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6D" w:rsidRDefault="00672FD5" w:rsidP="00672FD5">
      <w:pPr>
        <w:ind w:hanging="709"/>
      </w:pPr>
      <w:r>
        <w:rPr>
          <w:noProof/>
        </w:rPr>
        <w:drawing>
          <wp:inline distT="0" distB="0" distL="0" distR="0" wp14:anchorId="38D1C651" wp14:editId="3C504279">
            <wp:extent cx="7125090" cy="955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9991" cy="956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746" w:rsidRPr="00E23746" w:rsidRDefault="00E23746" w:rsidP="00E2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23746" w:rsidRPr="00E23746" w:rsidRDefault="00E23746" w:rsidP="00E2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основного образования 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Поурочное планирование</w:t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классам</w:t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A21255" w:rsidRDefault="00A21255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B008F9" w:rsidRPr="00B008F9" w:rsidRDefault="00B008F9" w:rsidP="00B008F9">
      <w:pPr>
        <w:jc w:val="center"/>
        <w:rPr>
          <w:rFonts w:ascii="Times New Roman" w:hAnsi="Times New Roman" w:cs="Times New Roman"/>
          <w:b/>
          <w:sz w:val="28"/>
        </w:rPr>
      </w:pPr>
      <w:r w:rsidRPr="00B008F9">
        <w:rPr>
          <w:rFonts w:ascii="Times New Roman" w:hAnsi="Times New Roman" w:cs="Times New Roman"/>
          <w:b/>
          <w:sz w:val="28"/>
        </w:rPr>
        <w:lastRenderedPageBreak/>
        <w:t>Аннотация</w:t>
      </w:r>
      <w:r w:rsidR="009C410D">
        <w:rPr>
          <w:rFonts w:ascii="Times New Roman" w:hAnsi="Times New Roman" w:cs="Times New Roman"/>
          <w:b/>
          <w:sz w:val="28"/>
        </w:rPr>
        <w:t xml:space="preserve"> (пояснительная записка)</w:t>
      </w:r>
    </w:p>
    <w:p w:rsidR="00C82A2B" w:rsidRPr="00C82A2B" w:rsidRDefault="00FB106D" w:rsidP="00C82A2B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FB106D">
        <w:rPr>
          <w:rFonts w:ascii="Times New Roman" w:eastAsia="Times New Roman" w:hAnsi="Times New Roman" w:cs="Times New Roman"/>
          <w:sz w:val="24"/>
        </w:rPr>
        <w:t>Рабочая программа предмета «</w:t>
      </w:r>
      <w:r>
        <w:rPr>
          <w:rFonts w:ascii="Times New Roman" w:eastAsia="Times New Roman" w:hAnsi="Times New Roman" w:cs="Times New Roman"/>
          <w:sz w:val="24"/>
        </w:rPr>
        <w:t>Математика</w:t>
      </w:r>
      <w:r w:rsidRPr="00FB106D">
        <w:rPr>
          <w:rFonts w:ascii="Times New Roman" w:eastAsia="Times New Roman" w:hAnsi="Times New Roman" w:cs="Times New Roman"/>
          <w:sz w:val="24"/>
        </w:rPr>
        <w:t>»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развития, разработанной ГКОУ КО</w:t>
      </w:r>
      <w:r w:rsidRPr="00FB106D">
        <w:rPr>
          <w:rFonts w:ascii="Calibri" w:eastAsia="Times New Roman" w:hAnsi="Calibri" w:cs="Times New Roman"/>
          <w:sz w:val="24"/>
        </w:rPr>
        <w:t xml:space="preserve"> </w:t>
      </w:r>
      <w:r w:rsidRPr="00FB106D">
        <w:rPr>
          <w:rFonts w:ascii="Times New Roman" w:eastAsia="Times New Roman" w:hAnsi="Times New Roman" w:cs="Times New Roman"/>
          <w:sz w:val="24"/>
          <w:szCs w:val="24"/>
        </w:rPr>
        <w:t xml:space="preserve">«Калужская школа-интернат № 1» на </w:t>
      </w:r>
      <w:r w:rsidRPr="00C82A2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C82A2B" w:rsidRPr="00C8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2B" w:rsidRPr="00C82A2B">
        <w:rPr>
          <w:rFonts w:ascii="Times New Roman" w:hAnsi="Times New Roman" w:cs="Times New Roman"/>
          <w:szCs w:val="28"/>
        </w:rPr>
        <w:t>следующих нормативных документов: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от 29.12.2012г. № 273-фз </w:t>
      </w:r>
      <w:r w:rsidRPr="00C82A2B">
        <w:rPr>
          <w:rFonts w:ascii="Times New Roman" w:hAnsi="Times New Roman" w:cs="Times New Roman"/>
          <w:sz w:val="24"/>
          <w:szCs w:val="24"/>
        </w:rPr>
        <w:t>(в ред. Федеральных законов от 07.05.2013г. № 99-ФЗ, от 23.07.2013г. №203-Ф3);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eastAsia="Spicy Rice" w:hAnsi="Times New Roman" w:cs="Times New Roman"/>
          <w:bCs/>
          <w:color w:val="000000"/>
          <w:sz w:val="24"/>
          <w:szCs w:val="24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Приказ Минпросвещения РФ от 01.02.2024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утверждённого приказом Министерства просвещения Российской Федерации от 31 мая 2021г. № 287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Федеральная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адаптированная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программа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основного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общего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образования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для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обучающихся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с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ограниченными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возможностями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здоровья, утверждённая приказом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Министерства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просвещения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Российской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Федерации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от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24 ноября 2022</w:t>
      </w:r>
      <w:r w:rsidRPr="00C82A2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г. №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1025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Федеральная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программа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основного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общего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образования, утверждённая приказом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Министерства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просвещения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Российской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Федерации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от 18.05.2023 № 370.</w:t>
      </w:r>
    </w:p>
    <w:p w:rsidR="00C82A2B" w:rsidRPr="00C82A2B" w:rsidRDefault="00C82A2B" w:rsidP="00C82A2B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Приказ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Министерства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просвещения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Российской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Федерации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от</w:t>
      </w:r>
      <w:r w:rsidRPr="00C82A2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11</w:t>
      </w:r>
      <w:r w:rsidRPr="00C82A2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февраля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2022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г.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№ 69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«О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в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Порядок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организации 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осуществления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деятельности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основным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программам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начального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общего,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основного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общего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и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среднего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общего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образования,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утвержденный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приказом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Министерства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Просвещения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Российской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Федерации</w:t>
      </w:r>
      <w:r w:rsidRPr="00C82A2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от</w:t>
      </w:r>
      <w:r w:rsidRPr="00C82A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22.03.2022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г.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№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115».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A2B">
        <w:rPr>
          <w:rFonts w:ascii="Times New Roman" w:hAnsi="Times New Roman" w:cs="Times New Roman"/>
          <w:sz w:val="24"/>
          <w:szCs w:val="24"/>
        </w:rPr>
        <w:t>Постановление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Главного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санитарного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врача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Российской</w:t>
      </w:r>
      <w:r w:rsidRPr="00C82A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Федерации</w:t>
      </w:r>
      <w:r w:rsidRPr="00C82A2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от</w:t>
      </w:r>
      <w:r w:rsidRPr="00C82A2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28</w:t>
      </w:r>
      <w:r w:rsidRPr="00C82A2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сентября 2020г. № 28 «Об утверждении санитарных</w:t>
      </w:r>
      <w:r w:rsidRPr="00C82A2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правил</w:t>
      </w:r>
      <w:r w:rsidRPr="00C82A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СП 2.4.3648-20</w:t>
      </w:r>
      <w:r w:rsidRPr="00C82A2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</w:t>
      </w:r>
      <w:r w:rsidRPr="00C82A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и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обучения, отдыха</w:t>
      </w:r>
      <w:r w:rsidRPr="00C82A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и оздоровления детей</w:t>
      </w:r>
      <w:r w:rsidRPr="00C82A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A2B">
        <w:rPr>
          <w:rFonts w:ascii="Times New Roman" w:hAnsi="Times New Roman" w:cs="Times New Roman"/>
          <w:sz w:val="24"/>
          <w:szCs w:val="24"/>
        </w:rPr>
        <w:t>и молодёжи».</w:t>
      </w:r>
    </w:p>
    <w:p w:rsidR="00C82A2B" w:rsidRPr="00C82A2B" w:rsidRDefault="00C82A2B" w:rsidP="00C82A2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A2B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FB106D" w:rsidRPr="00C82A2B" w:rsidRDefault="00C82A2B" w:rsidP="00C82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A2B">
        <w:rPr>
          <w:rFonts w:ascii="Times New Roman" w:hAnsi="Times New Roman" w:cs="Times New Roman"/>
          <w:color w:val="000000"/>
        </w:rPr>
        <w:t>-  Устав ГКОУ КО «Калужская школа-интернат №1»</w:t>
      </w:r>
      <w:r w:rsidR="00FB106D" w:rsidRPr="00C82A2B">
        <w:rPr>
          <w:rFonts w:ascii="Times New Roman" w:hAnsi="Times New Roman" w:cs="Times New Roman"/>
          <w:sz w:val="24"/>
          <w:szCs w:val="24"/>
        </w:rPr>
        <w:t>.</w:t>
      </w:r>
    </w:p>
    <w:p w:rsidR="0065775D" w:rsidRPr="00C82A2B" w:rsidRDefault="0065775D" w:rsidP="0065775D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</w:t>
      </w:r>
      <w:r w:rsidRPr="00473555">
        <w:rPr>
          <w:rFonts w:ascii="Times New Roman" w:hAnsi="Times New Roman" w:cs="Times New Roman"/>
          <w:sz w:val="24"/>
        </w:rPr>
        <w:lastRenderedPageBreak/>
        <w:t>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  <w:r w:rsidRPr="00473555">
        <w:t xml:space="preserve"> </w:t>
      </w:r>
      <w:r w:rsidRPr="00473555">
        <w:rPr>
          <w:rFonts w:ascii="Times New Roman" w:hAnsi="Times New Roman" w:cs="Times New Roman"/>
          <w:sz w:val="24"/>
        </w:rPr>
        <w:t xml:space="preserve">Цели и задачи изучения учебного предмета «Математика»  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Приоритетными целями обучения математике в 5–9 классах являются: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Достижение этих целей обеспечивается решением следующих задач: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развивать понятийное мышления обучающихся с ЗПР;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сформировать устойчивый интерес учащихся к предмету;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>выявлять и развивать математические и творческие способности.</w:t>
      </w:r>
    </w:p>
    <w:p w:rsidR="0065775D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 xml:space="preserve"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</w:t>
      </w:r>
    </w:p>
    <w:p w:rsidR="00473555" w:rsidRPr="00473555" w:rsidRDefault="00473555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 w:rsidRPr="00473555">
        <w:rPr>
          <w:rFonts w:ascii="Times New Roman" w:hAnsi="Times New Roman" w:cs="Times New Roman"/>
          <w:sz w:val="24"/>
        </w:rPr>
        <w:t xml:space="preserve">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</w:t>
      </w:r>
      <w:r w:rsidRPr="00473555">
        <w:rPr>
          <w:rFonts w:ascii="Times New Roman" w:hAnsi="Times New Roman" w:cs="Times New Roman"/>
          <w:sz w:val="24"/>
        </w:rPr>
        <w:lastRenderedPageBreak/>
        <w:t>формирование логических умений распределяется по всем годам обучения на уровне основного общего образования.</w:t>
      </w:r>
    </w:p>
    <w:p w:rsidR="00B008F9" w:rsidRDefault="00B008F9" w:rsidP="0065775D">
      <w:pPr>
        <w:pStyle w:val="a6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по «Математике» содержит следующие разделы:</w:t>
      </w:r>
    </w:p>
    <w:p w:rsidR="00B008F9" w:rsidRDefault="00B008F9" w:rsidP="00E84875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 освоения учебного предмета «Математика»;</w:t>
      </w:r>
    </w:p>
    <w:p w:rsidR="00B008F9" w:rsidRDefault="00B008F9" w:rsidP="00E84875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учебного предмета «Математика»;</w:t>
      </w:r>
    </w:p>
    <w:p w:rsidR="00B008F9" w:rsidRDefault="00B008F9" w:rsidP="00E84875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 с указанием количества часов, отводимых на изучение каждой темы.</w:t>
      </w:r>
    </w:p>
    <w:p w:rsidR="00A0068D" w:rsidRDefault="00B008F9" w:rsidP="00A0068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Календарно-тематическое планирование рабочей программы предполагает наличие контрольных работ, тестов. Данные работы проводятся после завершения изучения конкретной темы. Преобладающей формой текущего контроля выступает письменная (контрольная работа, тестирование.</w:t>
      </w:r>
      <w:r w:rsidR="00A0068D">
        <w:rPr>
          <w:rFonts w:ascii="Times New Roman" w:hAnsi="Times New Roman" w:cs="Times New Roman"/>
          <w:sz w:val="24"/>
        </w:rPr>
        <w:t xml:space="preserve"> При изучении математики 6 класса, алгебры 7 – 9 классов выделены часы для повторения материала предыдущего года обучения.</w:t>
      </w:r>
    </w:p>
    <w:p w:rsidR="00473555" w:rsidRPr="00473555" w:rsidRDefault="00473555" w:rsidP="00F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Планируемые результаты освоения учебного предмета «Математика» на уровне основного общего образования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Личностные результаты освоения программы по математике характеризуются: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патриотическое воспитание: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гражданское и духовно-нравственное воспитание: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трудовое воспитание: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эстетическое воспитание: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ценности научного познания: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физическое воспитание, формирование культуры здоровья и эмоционального благополучия: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экологическое воспитание: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адаптация к изменяющимся условиям социальной и природной среды: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73555" w:rsidRPr="00536834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3683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Метапредметные результаты: 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универсальными учебными познавательными действиями: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устанавливать причинно-следственные связи в ходе усвоения математического материала; 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выявлять дефицит данных, необходимых для решения поставленной задачи;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помощью учителя выбирать способ решения математической задачи (сравнивать возможные варианты решения);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и преобразовывать знаки и символы в ходе решения математических задач;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устанавливать искомое и данное при решении математической задачи;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понимать и интерпретировать информацию различных видов и форм представления;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иллюстрировать решаемые задачи графическими схемами;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 запоминать и систематизировать информацию.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универсальными учебными коммуникативными действиями: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качество своего вклада в общий продукт.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универсальными учебными регулятивными действиями: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ставить цели, выбирать и создавать алгоритмы для решения учебных математических проблем;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планировать и осуществлять деятельность, направленную на решение задач исследовательского характера.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 и удерживать учебную задачу, составлять план и последовательность действий;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осуществлять контроль по образцу и вносить необходимые коррективы;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контролировать процесс и результат учебной математической деятельности;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предвидеть трудности, которые могут возникнуть при решении учебной задачи;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473555" w:rsidRPr="00473555" w:rsidRDefault="00473555" w:rsidP="0047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регулировать способ выражения эмоций.</w:t>
      </w:r>
    </w:p>
    <w:p w:rsidR="00F66E46" w:rsidRPr="00473555" w:rsidRDefault="00473555" w:rsidP="0047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5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F66E46" w:rsidRPr="00F66E46" w:rsidRDefault="009E3B19" w:rsidP="00F66E46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E4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66E46" w:rsidRPr="00F66E46" w:rsidRDefault="00F66E46" w:rsidP="00F66E46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4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pacing w:val="-2"/>
          <w:sz w:val="24"/>
          <w:szCs w:val="24"/>
        </w:rPr>
      </w:pPr>
    </w:p>
    <w:p w:rsidR="00F66E46" w:rsidRPr="00F66E46" w:rsidRDefault="009E3B19" w:rsidP="009E3B1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66E46">
        <w:rPr>
          <w:rFonts w:ascii="Times New Roman" w:hAnsi="Times New Roman" w:cs="Times New Roman"/>
          <w:bCs/>
          <w:spacing w:val="-2"/>
          <w:sz w:val="24"/>
          <w:szCs w:val="24"/>
        </w:rPr>
        <w:t>Планируемые предметные результаты освоения примерной</w:t>
      </w:r>
      <w:r w:rsidRPr="00F66E46">
        <w:rPr>
          <w:rFonts w:ascii="Times New Roman" w:hAnsi="Times New Roman" w:cs="Times New Roman"/>
          <w:bCs/>
          <w:sz w:val="24"/>
          <w:szCs w:val="24"/>
        </w:rPr>
        <w:t xml:space="preserve"> рабочей программы курса «математика»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F66E46" w:rsidRPr="00F66E46" w:rsidRDefault="00F66E46" w:rsidP="00F66E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1" w:name="_Toc83232973"/>
    </w:p>
    <w:p w:rsidR="00F66E46" w:rsidRPr="00F66E46" w:rsidRDefault="00F66E46" w:rsidP="00F66E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66E4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5 КЛАСС</w:t>
      </w:r>
      <w:bookmarkEnd w:id="1"/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92B42" w:rsidRPr="00F92B42" w:rsidRDefault="00F92B42" w:rsidP="00F92B42">
      <w:pPr>
        <w:widowControl w:val="0"/>
        <w:autoSpaceDE w:val="0"/>
        <w:autoSpaceDN w:val="0"/>
        <w:spacing w:before="124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83232974"/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</w:t>
      </w:r>
      <w:r w:rsidRPr="00F92B4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вычисления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7" w:after="0" w:line="256" w:lineRule="auto"/>
        <w:ind w:left="426" w:right="165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2" w:after="0" w:line="259" w:lineRule="auto"/>
        <w:ind w:left="426" w:right="158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54" w:lineRule="auto"/>
        <w:ind w:left="426" w:right="16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Соотносить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точку</w:t>
      </w:r>
      <w:r w:rsidRPr="00F92B42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координатной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(числовой)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прямой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соответствующим</w:t>
      </w:r>
      <w:r w:rsidRPr="00F92B42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ей числом и изображать натуральные числа точками на координатной (числовой)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прямой.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3" w:after="0" w:line="256" w:lineRule="auto"/>
        <w:ind w:left="426" w:right="149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арифметические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действия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натуральными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числами,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 обыкновенными дробями в простейших случаях.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2" w:after="0" w:line="256" w:lineRule="auto"/>
        <w:ind w:left="426" w:right="2791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проверку,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прикидку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результата</w:t>
      </w:r>
      <w:r w:rsidRPr="00F92B42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вычислений. Округлять натуральные числа.</w:t>
      </w:r>
    </w:p>
    <w:p w:rsidR="00F92B42" w:rsidRDefault="00F92B42" w:rsidP="00F92B42">
      <w:pPr>
        <w:widowControl w:val="0"/>
        <w:tabs>
          <w:tab w:val="left" w:pos="426"/>
        </w:tabs>
        <w:autoSpaceDE w:val="0"/>
        <w:autoSpaceDN w:val="0"/>
        <w:spacing w:after="0" w:line="256" w:lineRule="auto"/>
        <w:ind w:left="426" w:hanging="426"/>
        <w:rPr>
          <w:rFonts w:ascii="Times New Roman" w:eastAsia="Times New Roman" w:hAnsi="Times New Roman" w:cs="Times New Roman"/>
          <w:sz w:val="20"/>
          <w:lang w:eastAsia="en-US"/>
        </w:rPr>
      </w:pPr>
    </w:p>
    <w:p w:rsidR="00F92B42" w:rsidRPr="00F92B42" w:rsidRDefault="00F92B42" w:rsidP="00F92B42">
      <w:pPr>
        <w:widowControl w:val="0"/>
        <w:autoSpaceDE w:val="0"/>
        <w:autoSpaceDN w:val="0"/>
        <w:spacing w:before="86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Решение</w:t>
      </w:r>
      <w:r w:rsidRPr="00F92B4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текстовых</w:t>
      </w:r>
      <w:r w:rsidRPr="00F92B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задач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46" w:after="0" w:line="268" w:lineRule="auto"/>
        <w:ind w:left="426" w:right="15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6" w:after="0" w:line="268" w:lineRule="auto"/>
        <w:ind w:left="426" w:right="162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6" w:after="0" w:line="268" w:lineRule="auto"/>
        <w:ind w:left="426" w:right="165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Использовать краткие записи, схемы, таблицы, обозначения при решении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задач.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6" w:after="0" w:line="268" w:lineRule="auto"/>
        <w:ind w:left="426" w:right="17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6" w:after="0" w:line="271" w:lineRule="auto"/>
        <w:ind w:left="426" w:right="161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Извлекать,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анализировать,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оценивать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информацию,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представленную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 таблице, на столбчатой диаграмме, интерпретировать представленные данные, использовать данные при решении задач.</w:t>
      </w:r>
    </w:p>
    <w:p w:rsidR="00F92B42" w:rsidRPr="00F92B42" w:rsidRDefault="00F92B42" w:rsidP="00F92B42">
      <w:pPr>
        <w:widowControl w:val="0"/>
        <w:autoSpaceDE w:val="0"/>
        <w:autoSpaceDN w:val="0"/>
        <w:spacing w:before="119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Наглядная</w:t>
      </w:r>
      <w:r w:rsidRPr="00F92B4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геометрия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38" w:after="0" w:line="273" w:lineRule="auto"/>
        <w:ind w:left="426" w:right="16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геометрическими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понятиями: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точка, прямая,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отрезок, луч, угол, многоугольник, окружность, круг.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73" w:lineRule="auto"/>
        <w:ind w:left="426" w:right="15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Приводить примеры объектов окружающего мира, имеющих форму изученных геометрических фигур.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71" w:lineRule="auto"/>
        <w:ind w:left="426" w:right="16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Использовать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терминологию,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связанную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углами: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вершина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сторона,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 многоугольниками: угол, вершина, сторона, диагональ, с окружностью: радиус, диаметр, центр.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68" w:lineRule="auto"/>
        <w:ind w:left="426" w:right="16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Изображать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изученные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геометрические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фигуры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нелинованной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клетчатой бумаге с помощью циркуля и линейки.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autoSpaceDE w:val="0"/>
        <w:autoSpaceDN w:val="0"/>
        <w:spacing w:after="0" w:line="268" w:lineRule="auto"/>
        <w:ind w:left="426" w:right="162"/>
        <w:jc w:val="right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Находить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длины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отрезков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непосредственным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измерением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>с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помощью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линейки,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F92B42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отрезки</w:t>
      </w:r>
      <w:r w:rsidRPr="00F92B42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заданной</w:t>
      </w:r>
      <w:r w:rsidRPr="00F92B42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длины;</w:t>
      </w:r>
      <w:r w:rsidRPr="00F92B42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F92B42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окружность</w:t>
      </w:r>
      <w:r w:rsidRPr="00F92B42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заданного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радиуса.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3" w:after="0" w:line="268" w:lineRule="auto"/>
        <w:ind w:left="426" w:right="16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6" w:after="0" w:line="271" w:lineRule="auto"/>
        <w:ind w:left="426" w:right="16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Вычислять периметр и площадь квадрата, прямоугольника, фигур, составленных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</w:t>
      </w:r>
      <w:r w:rsidRPr="00F92B42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прямоугольников,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</w:t>
      </w:r>
      <w:r w:rsidRPr="00F92B42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фигур,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изображённых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клетчатой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бумаге.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73" w:lineRule="auto"/>
        <w:ind w:left="426" w:right="16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73" w:lineRule="auto"/>
        <w:ind w:left="426" w:right="16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Распознавать параллелепипед, куб, использовать терминологию: вершина, ребро грань, измерения, находить измерения параллелепипеда, куба.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73" w:lineRule="auto"/>
        <w:ind w:left="426" w:right="15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Вычислять объём куба, параллелепипеда по заданным измерениям, пользоваться единицами измерения объёма.</w:t>
      </w:r>
    </w:p>
    <w:p w:rsidR="00F92B42" w:rsidRDefault="00F92B42" w:rsidP="00DA1342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73" w:lineRule="auto"/>
        <w:ind w:left="426" w:right="162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несложные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измерение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геометрических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величин в практических ситуациях.</w:t>
      </w:r>
    </w:p>
    <w:p w:rsidR="00F66E46" w:rsidRPr="00F66E46" w:rsidRDefault="00F66E46" w:rsidP="00F66E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</w:p>
    <w:p w:rsidR="00F66E46" w:rsidRPr="00F66E46" w:rsidRDefault="00F66E46" w:rsidP="00F66E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66E4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6 КЛАСС</w:t>
      </w:r>
      <w:bookmarkEnd w:id="2"/>
    </w:p>
    <w:p w:rsidR="00F92B42" w:rsidRPr="00F92B42" w:rsidRDefault="00F92B42" w:rsidP="00F92B42">
      <w:pPr>
        <w:widowControl w:val="0"/>
        <w:autoSpaceDE w:val="0"/>
        <w:autoSpaceDN w:val="0"/>
        <w:spacing w:before="113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</w:t>
      </w:r>
      <w:r w:rsidRPr="00F92B4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вычисления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38" w:after="0" w:line="266" w:lineRule="auto"/>
        <w:ind w:left="426" w:right="15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64" w:lineRule="auto"/>
        <w:ind w:left="426" w:right="16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Сравнивать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упорядочивать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целые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числа,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обыкновенные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десятичные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дроби, сравнивать числа одного и разных знаков.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66" w:lineRule="auto"/>
        <w:ind w:left="426" w:right="160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Выполнять, сочетая устные и письменные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приёмы, арифметические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действия с натуральными и целыми числами, обыкновенными и десятичными дробями, положительными и отрицательными числами.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64" w:lineRule="auto"/>
        <w:ind w:left="426" w:right="160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Вычислять значения числовых выражений, выполнять прикидку и оценку результата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вычислений,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преобразования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числовых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выражений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 основе свойств арифметических действий.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68" w:lineRule="auto"/>
        <w:ind w:left="426" w:right="16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64" w:lineRule="auto"/>
        <w:ind w:left="426" w:right="157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Соотносить точки в прямоугольной системе координат с координатами этой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точки.</w:t>
      </w:r>
    </w:p>
    <w:p w:rsidR="00F92B42" w:rsidRPr="00F92B42" w:rsidRDefault="00F92B42" w:rsidP="00DA1342">
      <w:pPr>
        <w:pStyle w:val="a4"/>
        <w:widowControl w:val="0"/>
        <w:numPr>
          <w:ilvl w:val="1"/>
          <w:numId w:val="11"/>
        </w:numPr>
        <w:autoSpaceDE w:val="0"/>
        <w:autoSpaceDN w:val="0"/>
        <w:spacing w:after="0" w:line="319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Округлять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целые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числа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десятичные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дроби,</w:t>
      </w:r>
      <w:r w:rsidRPr="00F92B42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приближения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чисел.</w:t>
      </w:r>
    </w:p>
    <w:p w:rsidR="00F92B42" w:rsidRPr="00F92B42" w:rsidRDefault="00F92B42" w:rsidP="00F92B42">
      <w:pPr>
        <w:widowControl w:val="0"/>
        <w:autoSpaceDE w:val="0"/>
        <w:autoSpaceDN w:val="0"/>
        <w:spacing w:before="120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Числовые</w:t>
      </w:r>
      <w:r w:rsidRPr="00F92B4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буквенные</w:t>
      </w:r>
      <w:r w:rsidRPr="00F92B4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выражения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38" w:after="0" w:line="266" w:lineRule="auto"/>
        <w:ind w:left="284" w:right="16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64" w:lineRule="auto"/>
        <w:ind w:left="284" w:right="16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признаками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делимости,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раскладывать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натуральные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числа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 простые множители.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</w:t>
      </w:r>
      <w:r w:rsidRPr="00F92B42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масштабом,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составлять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пропорции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отношения.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25" w:after="0" w:line="266" w:lineRule="auto"/>
        <w:ind w:left="284" w:right="14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выражений,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осуществляя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необходимые</w:t>
      </w:r>
      <w:r w:rsidRPr="00F92B42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подстановки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преобразования.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неизвестный</w:t>
      </w:r>
      <w:r w:rsidRPr="00F92B42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компонент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равенства.</w:t>
      </w:r>
    </w:p>
    <w:p w:rsidR="00F92B42" w:rsidRPr="00F92B42" w:rsidRDefault="00F92B42" w:rsidP="00F92B42">
      <w:pPr>
        <w:widowControl w:val="0"/>
        <w:autoSpaceDE w:val="0"/>
        <w:autoSpaceDN w:val="0"/>
        <w:spacing w:before="146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Решение</w:t>
      </w:r>
      <w:r w:rsidRPr="00F92B4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текстовых</w:t>
      </w:r>
      <w:r w:rsidRPr="00F92B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задач</w:t>
      </w:r>
    </w:p>
    <w:p w:rsidR="00F92B42" w:rsidRPr="00F92B42" w:rsidRDefault="00F92B42" w:rsidP="00DA1342">
      <w:pPr>
        <w:pStyle w:val="a4"/>
        <w:widowControl w:val="0"/>
        <w:numPr>
          <w:ilvl w:val="1"/>
          <w:numId w:val="13"/>
        </w:numPr>
        <w:autoSpaceDE w:val="0"/>
        <w:autoSpaceDN w:val="0"/>
        <w:spacing w:before="39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многошаговые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текстовые</w:t>
      </w:r>
      <w:r w:rsidRPr="00F92B42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арифметическим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способом.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3"/>
        </w:numPr>
        <w:autoSpaceDE w:val="0"/>
        <w:autoSpaceDN w:val="0"/>
        <w:spacing w:before="31" w:after="0" w:line="264" w:lineRule="auto"/>
        <w:ind w:left="284" w:right="165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3"/>
        </w:numPr>
        <w:autoSpaceDE w:val="0"/>
        <w:autoSpaceDN w:val="0"/>
        <w:spacing w:before="5" w:after="0" w:line="264" w:lineRule="auto"/>
        <w:ind w:left="284" w:right="161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</w:t>
      </w:r>
    </w:p>
    <w:p w:rsidR="00F92B42" w:rsidRPr="00F92B42" w:rsidRDefault="00F92B42" w:rsidP="00DA1342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 w:line="317" w:lineRule="exact"/>
        <w:ind w:left="284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Составлять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буквенные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выражения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условию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задачи.</w:t>
      </w:r>
    </w:p>
    <w:p w:rsidR="00F92B42" w:rsidRPr="00F92B42" w:rsidRDefault="00F92B42" w:rsidP="00DA1342">
      <w:pPr>
        <w:pStyle w:val="a4"/>
        <w:widowControl w:val="0"/>
        <w:numPr>
          <w:ilvl w:val="1"/>
          <w:numId w:val="13"/>
        </w:numPr>
        <w:autoSpaceDE w:val="0"/>
        <w:autoSpaceDN w:val="0"/>
        <w:spacing w:before="93" w:after="0" w:line="264" w:lineRule="auto"/>
        <w:ind w:left="284" w:right="157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Извлекать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информацию,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представленную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таблицах,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линейной,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столбчатой или круговой диаграммах, интерпретировать представленные данные, использовать данные при решении задач.</w:t>
      </w:r>
    </w:p>
    <w:p w:rsidR="00F92B42" w:rsidRPr="00F92B42" w:rsidRDefault="00F92B42" w:rsidP="00DA1342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 w:line="252" w:lineRule="auto"/>
        <w:ind w:left="284" w:right="171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Представлять информацию с помощью таблиц, линейной и столбчатой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диаграмм.</w:t>
      </w:r>
    </w:p>
    <w:p w:rsidR="00F92B42" w:rsidRPr="00F92B42" w:rsidRDefault="00F92B42" w:rsidP="00F92B42">
      <w:pPr>
        <w:widowControl w:val="0"/>
        <w:autoSpaceDE w:val="0"/>
        <w:autoSpaceDN w:val="0"/>
        <w:spacing w:before="113" w:after="0" w:line="240" w:lineRule="auto"/>
        <w:ind w:left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Наглядная</w:t>
      </w:r>
      <w:r w:rsidRPr="00F92B4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геометрия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23" w:after="0" w:line="254" w:lineRule="auto"/>
        <w:ind w:left="284" w:right="15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61" w:lineRule="auto"/>
        <w:ind w:left="284" w:right="15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61" w:lineRule="auto"/>
        <w:ind w:left="284" w:right="15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Пользоваться геометрическими понятиями: равенство фигур, симметрия, использовать терминологию, связанную с симметрией: ось симметрии, центр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симметрии.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56" w:lineRule="auto"/>
        <w:ind w:left="284" w:right="15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величины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углов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измерением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помощью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транспортира,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56" w:lineRule="auto"/>
        <w:ind w:left="284" w:right="162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другие.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64" w:lineRule="auto"/>
        <w:ind w:left="284" w:right="162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59" w:lineRule="auto"/>
        <w:ind w:left="284" w:right="162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Вычислять площадь фигур, составленных из прямоугольников, использовать разбиение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прямоугольники,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равные</w:t>
      </w:r>
      <w:r w:rsidRPr="00F92B42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фигуры,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достраивание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56" w:lineRule="auto"/>
        <w:ind w:left="284" w:right="16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Изображать</w:t>
      </w:r>
      <w:r w:rsidRPr="00F92B42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клетчатой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бумаге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прямоугольный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параллелепипед.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20" w:after="0" w:line="256" w:lineRule="auto"/>
        <w:ind w:left="284" w:right="17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F92B42" w:rsidRPr="00F92B42" w:rsidRDefault="00F92B42" w:rsidP="00DA1342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3" w:after="0" w:line="264" w:lineRule="auto"/>
        <w:ind w:left="284" w:right="15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F92B42">
        <w:rPr>
          <w:rFonts w:ascii="Times New Roman" w:eastAsia="Times New Roman" w:hAnsi="Times New Roman" w:cs="Times New Roman"/>
          <w:spacing w:val="73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несложные</w:t>
      </w:r>
      <w:r w:rsidRPr="00F92B42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</w:t>
      </w:r>
      <w:r w:rsidRPr="00F92B42">
        <w:rPr>
          <w:rFonts w:ascii="Times New Roman" w:eastAsia="Times New Roman" w:hAnsi="Times New Roman" w:cs="Times New Roman"/>
          <w:spacing w:val="73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нахождение</w:t>
      </w:r>
      <w:r w:rsidRPr="00F92B42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геометрических</w:t>
      </w:r>
      <w:r w:rsidRPr="00F92B42">
        <w:rPr>
          <w:rFonts w:ascii="Times New Roman" w:eastAsia="Times New Roman" w:hAnsi="Times New Roman" w:cs="Times New Roman"/>
          <w:spacing w:val="71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величин в практических ситуациях.</w:t>
      </w:r>
    </w:p>
    <w:p w:rsidR="00F66E46" w:rsidRPr="00F92B42" w:rsidRDefault="00F66E46" w:rsidP="00F92B42">
      <w:pPr>
        <w:spacing w:after="0" w:line="240" w:lineRule="auto"/>
        <w:ind w:left="284"/>
        <w:rPr>
          <w:rFonts w:ascii="Times New Roman" w:hAnsi="Times New Roman" w:cs="Times New Roman"/>
          <w:szCs w:val="24"/>
          <w:lang w:eastAsia="en-US"/>
        </w:rPr>
      </w:pPr>
    </w:p>
    <w:p w:rsidR="00F66E46" w:rsidRPr="009E3B19" w:rsidRDefault="009E3B19" w:rsidP="009E3B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B19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примерной рабочей</w:t>
      </w:r>
      <w:r w:rsidR="00473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B19">
        <w:rPr>
          <w:rFonts w:ascii="Times New Roman" w:hAnsi="Times New Roman" w:cs="Times New Roman"/>
          <w:b/>
          <w:bCs/>
          <w:sz w:val="24"/>
          <w:szCs w:val="24"/>
        </w:rPr>
        <w:t>программы курса «алгебра»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F66E46" w:rsidRPr="004E0B33" w:rsidRDefault="004E0B33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32"/>
          <w:szCs w:val="24"/>
          <w:lang w:eastAsia="en-US"/>
        </w:rPr>
      </w:pPr>
      <w:bookmarkStart w:id="3" w:name="_Toc83232975"/>
      <w:r w:rsidRPr="004E0B33">
        <w:rPr>
          <w:rFonts w:ascii="Times New Roman" w:eastAsiaTheme="majorEastAsia" w:hAnsi="Times New Roman" w:cs="Times New Roman"/>
          <w:b/>
          <w:bCs/>
          <w:sz w:val="32"/>
          <w:szCs w:val="24"/>
          <w:lang w:eastAsia="en-US"/>
        </w:rPr>
        <w:t>7 класс</w:t>
      </w:r>
    </w:p>
    <w:p w:rsidR="00F92B42" w:rsidRPr="00F92B42" w:rsidRDefault="00F92B42" w:rsidP="00F92B42">
      <w:pPr>
        <w:pStyle w:val="2"/>
        <w:spacing w:before="123"/>
        <w:rPr>
          <w:rFonts w:ascii="Times New Roman" w:hAnsi="Times New Roman" w:cs="Times New Roman"/>
        </w:rPr>
      </w:pPr>
      <w:bookmarkStart w:id="4" w:name="_Toc83232976"/>
      <w:bookmarkEnd w:id="3"/>
      <w:r w:rsidRPr="00F92B42">
        <w:rPr>
          <w:rFonts w:ascii="Times New Roman" w:hAnsi="Times New Roman" w:cs="Times New Roman"/>
        </w:rPr>
        <w:t>Числа</w:t>
      </w:r>
      <w:r w:rsidRPr="00F92B42">
        <w:rPr>
          <w:rFonts w:ascii="Times New Roman" w:hAnsi="Times New Roman" w:cs="Times New Roman"/>
          <w:spacing w:val="-6"/>
        </w:rPr>
        <w:t xml:space="preserve"> </w:t>
      </w:r>
      <w:r w:rsidRPr="00F92B42">
        <w:rPr>
          <w:rFonts w:ascii="Times New Roman" w:hAnsi="Times New Roman" w:cs="Times New Roman"/>
        </w:rPr>
        <w:t>и</w:t>
      </w:r>
      <w:r w:rsidRPr="00F92B42">
        <w:rPr>
          <w:rFonts w:ascii="Times New Roman" w:hAnsi="Times New Roman" w:cs="Times New Roman"/>
          <w:spacing w:val="-4"/>
        </w:rPr>
        <w:t xml:space="preserve"> </w:t>
      </w:r>
      <w:r w:rsidRPr="00F92B42">
        <w:rPr>
          <w:rFonts w:ascii="Times New Roman" w:hAnsi="Times New Roman" w:cs="Times New Roman"/>
          <w:spacing w:val="-2"/>
        </w:rPr>
        <w:t>вычисления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Выполнять, сочетая устные</w:t>
      </w:r>
      <w:r w:rsidRPr="00F92B42">
        <w:rPr>
          <w:rFonts w:ascii="Times New Roman" w:hAnsi="Times New Roman" w:cs="Times New Roman"/>
          <w:spacing w:val="-3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и письменные</w:t>
      </w:r>
      <w:r w:rsidRPr="00F92B42">
        <w:rPr>
          <w:rFonts w:ascii="Times New Roman" w:hAnsi="Times New Roman" w:cs="Times New Roman"/>
          <w:spacing w:val="-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приёмы, арифметические</w:t>
      </w:r>
      <w:r w:rsidRPr="00F92B42">
        <w:rPr>
          <w:rFonts w:ascii="Times New Roman" w:hAnsi="Times New Roman" w:cs="Times New Roman"/>
          <w:spacing w:val="-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действия с рациональными числами.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Переходить от одной формы записи чисел к другой (преобразовывать десятичную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дробь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в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обыкновенную,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обыкновенную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в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десятичную,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в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частности в бесконечную десятичную дробь).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Сравнивать</w:t>
      </w:r>
      <w:r w:rsidRPr="00F92B42">
        <w:rPr>
          <w:rFonts w:ascii="Times New Roman" w:hAnsi="Times New Roman" w:cs="Times New Roman"/>
          <w:spacing w:val="-14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и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упорядочивать</w:t>
      </w:r>
      <w:r w:rsidRPr="00F92B42">
        <w:rPr>
          <w:rFonts w:ascii="Times New Roman" w:hAnsi="Times New Roman" w:cs="Times New Roman"/>
          <w:spacing w:val="-14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рациональные</w:t>
      </w:r>
      <w:r w:rsidRPr="00F92B42">
        <w:rPr>
          <w:rFonts w:ascii="Times New Roman" w:hAnsi="Times New Roman" w:cs="Times New Roman"/>
          <w:spacing w:val="-16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числа. Округлять числа.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</w:t>
      </w:r>
      <w:r w:rsidRPr="00F92B42">
        <w:rPr>
          <w:rFonts w:ascii="Times New Roman" w:hAnsi="Times New Roman" w:cs="Times New Roman"/>
          <w:spacing w:val="-2"/>
          <w:sz w:val="24"/>
        </w:rPr>
        <w:t>показателями.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 xml:space="preserve">Применять признаки делимости, разложение на множители натуральных </w:t>
      </w:r>
      <w:r w:rsidRPr="00F92B42">
        <w:rPr>
          <w:rFonts w:ascii="Times New Roman" w:hAnsi="Times New Roman" w:cs="Times New Roman"/>
          <w:spacing w:val="-2"/>
          <w:sz w:val="24"/>
        </w:rPr>
        <w:t>чисел.</w:t>
      </w:r>
    </w:p>
    <w:p w:rsidR="00F92B42" w:rsidRPr="00F92B42" w:rsidRDefault="00F92B42" w:rsidP="00DA1342">
      <w:pPr>
        <w:pStyle w:val="a6"/>
        <w:numPr>
          <w:ilvl w:val="0"/>
          <w:numId w:val="15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Решать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практико-ориентированные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задачи,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связанные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с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отношением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 xml:space="preserve">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</w:t>
      </w:r>
      <w:r w:rsidRPr="00F92B42">
        <w:rPr>
          <w:rFonts w:ascii="Times New Roman" w:hAnsi="Times New Roman" w:cs="Times New Roman"/>
          <w:spacing w:val="-2"/>
          <w:sz w:val="24"/>
        </w:rPr>
        <w:t>объектов.</w:t>
      </w:r>
    </w:p>
    <w:p w:rsidR="00F92B42" w:rsidRPr="00F92B42" w:rsidRDefault="00F92B42" w:rsidP="00F92B42">
      <w:pPr>
        <w:pStyle w:val="2"/>
        <w:spacing w:before="112"/>
        <w:rPr>
          <w:rFonts w:ascii="Times New Roman" w:hAnsi="Times New Roman" w:cs="Times New Roman"/>
        </w:rPr>
      </w:pPr>
      <w:r w:rsidRPr="00F92B42">
        <w:rPr>
          <w:rFonts w:ascii="Times New Roman" w:hAnsi="Times New Roman" w:cs="Times New Roman"/>
          <w:spacing w:val="-2"/>
        </w:rPr>
        <w:t>Алгебраические</w:t>
      </w:r>
      <w:r w:rsidRPr="00F92B42">
        <w:rPr>
          <w:rFonts w:ascii="Times New Roman" w:hAnsi="Times New Roman" w:cs="Times New Roman"/>
          <w:spacing w:val="5"/>
        </w:rPr>
        <w:t xml:space="preserve"> </w:t>
      </w:r>
      <w:r w:rsidRPr="00F92B42">
        <w:rPr>
          <w:rFonts w:ascii="Times New Roman" w:hAnsi="Times New Roman" w:cs="Times New Roman"/>
          <w:spacing w:val="-2"/>
        </w:rPr>
        <w:t>выражения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Использовать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алгебраическую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терминологию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и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символику,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применять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её в процессе освоения учебного материала.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 xml:space="preserve">Находить значения буквенных выражений при заданных значениях </w:t>
      </w:r>
      <w:r w:rsidRPr="00F92B42">
        <w:rPr>
          <w:rFonts w:ascii="Times New Roman" w:hAnsi="Times New Roman" w:cs="Times New Roman"/>
          <w:spacing w:val="-2"/>
          <w:sz w:val="24"/>
        </w:rPr>
        <w:t>переменных.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Осуществлять разложение</w:t>
      </w:r>
      <w:r w:rsidRPr="00F92B42">
        <w:rPr>
          <w:rFonts w:ascii="Times New Roman" w:hAnsi="Times New Roman" w:cs="Times New Roman"/>
          <w:spacing w:val="-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многочленов</w:t>
      </w:r>
      <w:r w:rsidRPr="00F92B42">
        <w:rPr>
          <w:rFonts w:ascii="Times New Roman" w:hAnsi="Times New Roman" w:cs="Times New Roman"/>
          <w:spacing w:val="-3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на</w:t>
      </w:r>
      <w:r w:rsidRPr="00F92B42">
        <w:rPr>
          <w:rFonts w:ascii="Times New Roman" w:hAnsi="Times New Roman" w:cs="Times New Roman"/>
          <w:spacing w:val="-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множители с</w:t>
      </w:r>
      <w:r w:rsidRPr="00F92B42">
        <w:rPr>
          <w:rFonts w:ascii="Times New Roman" w:hAnsi="Times New Roman" w:cs="Times New Roman"/>
          <w:spacing w:val="-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помощью</w:t>
      </w:r>
      <w:r w:rsidRPr="00F92B42">
        <w:rPr>
          <w:rFonts w:ascii="Times New Roman" w:hAnsi="Times New Roman" w:cs="Times New Roman"/>
          <w:spacing w:val="-1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вынесения за скобки общего множителя, группировки слагаемых, применения формул сокращённого умножения.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Применять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преобразования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многочленов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для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решения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различных</w:t>
      </w:r>
      <w:r w:rsidRPr="00F92B42">
        <w:rPr>
          <w:rFonts w:ascii="Times New Roman" w:hAnsi="Times New Roman" w:cs="Times New Roman"/>
          <w:spacing w:val="8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задач</w:t>
      </w:r>
      <w:r w:rsidRPr="00F92B42">
        <w:rPr>
          <w:rFonts w:ascii="Times New Roman" w:hAnsi="Times New Roman" w:cs="Times New Roman"/>
          <w:spacing w:val="4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из математики, смежных предметов, из реальной практики.</w:t>
      </w:r>
    </w:p>
    <w:p w:rsidR="00F92B42" w:rsidRPr="00F92B42" w:rsidRDefault="00F92B42" w:rsidP="00DA1342">
      <w:pPr>
        <w:pStyle w:val="a6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Использовать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 </w:t>
      </w:r>
      <w:r w:rsidRPr="00F92B42">
        <w:rPr>
          <w:rFonts w:ascii="Times New Roman" w:hAnsi="Times New Roman" w:cs="Times New Roman"/>
          <w:sz w:val="24"/>
        </w:rPr>
        <w:t>свойства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 </w:t>
      </w:r>
      <w:r w:rsidRPr="00F92B42">
        <w:rPr>
          <w:rFonts w:ascii="Times New Roman" w:hAnsi="Times New Roman" w:cs="Times New Roman"/>
          <w:sz w:val="24"/>
        </w:rPr>
        <w:t>степеней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 </w:t>
      </w:r>
      <w:r w:rsidRPr="00F92B42">
        <w:rPr>
          <w:rFonts w:ascii="Times New Roman" w:hAnsi="Times New Roman" w:cs="Times New Roman"/>
          <w:sz w:val="24"/>
        </w:rPr>
        <w:t>с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 </w:t>
      </w:r>
      <w:r w:rsidRPr="00F92B42">
        <w:rPr>
          <w:rFonts w:ascii="Times New Roman" w:hAnsi="Times New Roman" w:cs="Times New Roman"/>
          <w:sz w:val="24"/>
        </w:rPr>
        <w:t>натуральными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 </w:t>
      </w:r>
      <w:r w:rsidRPr="00F92B42">
        <w:rPr>
          <w:rFonts w:ascii="Times New Roman" w:hAnsi="Times New Roman" w:cs="Times New Roman"/>
          <w:sz w:val="24"/>
        </w:rPr>
        <w:t>показателями для преобразования выражений.</w:t>
      </w:r>
    </w:p>
    <w:p w:rsidR="00F92B42" w:rsidRPr="00F92B42" w:rsidRDefault="00F92B42" w:rsidP="00F92B42">
      <w:pPr>
        <w:pStyle w:val="2"/>
        <w:spacing w:before="116"/>
        <w:rPr>
          <w:rFonts w:ascii="Times New Roman" w:hAnsi="Times New Roman" w:cs="Times New Roman"/>
        </w:rPr>
      </w:pPr>
      <w:r w:rsidRPr="00F92B42">
        <w:rPr>
          <w:rFonts w:ascii="Times New Roman" w:hAnsi="Times New Roman" w:cs="Times New Roman"/>
        </w:rPr>
        <w:t>Уравнения</w:t>
      </w:r>
      <w:r w:rsidRPr="00F92B42">
        <w:rPr>
          <w:rFonts w:ascii="Times New Roman" w:hAnsi="Times New Roman" w:cs="Times New Roman"/>
          <w:spacing w:val="-8"/>
        </w:rPr>
        <w:t xml:space="preserve"> </w:t>
      </w:r>
      <w:r w:rsidRPr="00F92B42">
        <w:rPr>
          <w:rFonts w:ascii="Times New Roman" w:hAnsi="Times New Roman" w:cs="Times New Roman"/>
        </w:rPr>
        <w:t>и</w:t>
      </w:r>
      <w:r w:rsidRPr="00F92B42">
        <w:rPr>
          <w:rFonts w:ascii="Times New Roman" w:hAnsi="Times New Roman" w:cs="Times New Roman"/>
          <w:spacing w:val="-10"/>
        </w:rPr>
        <w:t xml:space="preserve"> </w:t>
      </w:r>
      <w:r w:rsidRPr="00F92B42">
        <w:rPr>
          <w:rFonts w:ascii="Times New Roman" w:hAnsi="Times New Roman" w:cs="Times New Roman"/>
          <w:spacing w:val="-2"/>
        </w:rPr>
        <w:t>неравенства</w:t>
      </w:r>
    </w:p>
    <w:p w:rsidR="00F92B42" w:rsidRPr="00F92B42" w:rsidRDefault="00F92B42" w:rsidP="00DA1342">
      <w:pPr>
        <w:pStyle w:val="a6"/>
        <w:numPr>
          <w:ilvl w:val="0"/>
          <w:numId w:val="17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Решать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линейные</w:t>
      </w:r>
      <w:r w:rsidRPr="00F92B42">
        <w:rPr>
          <w:rFonts w:ascii="Times New Roman" w:hAnsi="Times New Roman" w:cs="Times New Roman"/>
          <w:spacing w:val="-8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уравнения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с</w:t>
      </w:r>
      <w:r w:rsidRPr="00F92B42">
        <w:rPr>
          <w:rFonts w:ascii="Times New Roman" w:hAnsi="Times New Roman" w:cs="Times New Roman"/>
          <w:spacing w:val="-8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одной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переменной,</w:t>
      </w:r>
      <w:r w:rsidRPr="00F92B42">
        <w:rPr>
          <w:rFonts w:ascii="Times New Roman" w:hAnsi="Times New Roman" w:cs="Times New Roman"/>
          <w:spacing w:val="-11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применяя</w:t>
      </w:r>
      <w:r w:rsidRPr="00F92B42">
        <w:rPr>
          <w:rFonts w:ascii="Times New Roman" w:hAnsi="Times New Roman" w:cs="Times New Roman"/>
          <w:spacing w:val="-6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правила</w:t>
      </w:r>
      <w:r w:rsidRPr="00F92B42">
        <w:rPr>
          <w:rFonts w:ascii="Times New Roman" w:hAnsi="Times New Roman" w:cs="Times New Roman"/>
          <w:spacing w:val="-8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перехода от исходного уравнения к равносильному ему. Проверять, является ли число корнем уравнения.</w:t>
      </w:r>
    </w:p>
    <w:p w:rsidR="00F92B42" w:rsidRPr="00F92B42" w:rsidRDefault="00F92B42" w:rsidP="00DA1342">
      <w:pPr>
        <w:pStyle w:val="a6"/>
        <w:numPr>
          <w:ilvl w:val="0"/>
          <w:numId w:val="17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 xml:space="preserve">Применять графические методы при решении линейных уравнений и их </w:t>
      </w:r>
      <w:r w:rsidRPr="00F92B42">
        <w:rPr>
          <w:rFonts w:ascii="Times New Roman" w:hAnsi="Times New Roman" w:cs="Times New Roman"/>
          <w:spacing w:val="-2"/>
          <w:sz w:val="24"/>
        </w:rPr>
        <w:t>систем.</w:t>
      </w:r>
    </w:p>
    <w:p w:rsidR="00F92B42" w:rsidRPr="00F92B42" w:rsidRDefault="00F92B42" w:rsidP="00DA1342">
      <w:pPr>
        <w:pStyle w:val="a6"/>
        <w:numPr>
          <w:ilvl w:val="0"/>
          <w:numId w:val="17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Подбирать примеры пар чисел, являющихся решением линейного уравнения с двумя переменными.</w:t>
      </w:r>
    </w:p>
    <w:p w:rsidR="00F92B42" w:rsidRPr="00F92B42" w:rsidRDefault="00F92B42" w:rsidP="00DA1342">
      <w:pPr>
        <w:pStyle w:val="a6"/>
        <w:numPr>
          <w:ilvl w:val="0"/>
          <w:numId w:val="17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92B42" w:rsidRPr="00F92B42" w:rsidRDefault="00F92B42" w:rsidP="00DA1342">
      <w:pPr>
        <w:pStyle w:val="a6"/>
        <w:numPr>
          <w:ilvl w:val="0"/>
          <w:numId w:val="17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Решать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системы</w:t>
      </w:r>
      <w:r w:rsidRPr="00F92B42">
        <w:rPr>
          <w:rFonts w:ascii="Times New Roman" w:hAnsi="Times New Roman" w:cs="Times New Roman"/>
          <w:spacing w:val="-11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двух</w:t>
      </w:r>
      <w:r w:rsidRPr="00F92B42">
        <w:rPr>
          <w:rFonts w:ascii="Times New Roman" w:hAnsi="Times New Roman" w:cs="Times New Roman"/>
          <w:spacing w:val="-13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линейных</w:t>
      </w:r>
      <w:r w:rsidRPr="00F92B42">
        <w:rPr>
          <w:rFonts w:ascii="Times New Roman" w:hAnsi="Times New Roman" w:cs="Times New Roman"/>
          <w:spacing w:val="-8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уравнений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с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двумя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переменными,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в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том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 xml:space="preserve">числе </w:t>
      </w:r>
      <w:r w:rsidRPr="00F92B42">
        <w:rPr>
          <w:rFonts w:ascii="Times New Roman" w:hAnsi="Times New Roman" w:cs="Times New Roman"/>
          <w:spacing w:val="-2"/>
          <w:sz w:val="24"/>
        </w:rPr>
        <w:t>графически.</w:t>
      </w:r>
    </w:p>
    <w:p w:rsidR="00F92B42" w:rsidRPr="00F92B42" w:rsidRDefault="00F92B42" w:rsidP="00DA1342">
      <w:pPr>
        <w:pStyle w:val="a6"/>
        <w:numPr>
          <w:ilvl w:val="0"/>
          <w:numId w:val="17"/>
        </w:numPr>
        <w:ind w:left="284" w:hanging="426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92B42" w:rsidRPr="00F92B42" w:rsidRDefault="00F92B42" w:rsidP="00F92B42">
      <w:pPr>
        <w:pStyle w:val="2"/>
        <w:spacing w:before="110"/>
        <w:rPr>
          <w:rFonts w:ascii="Times New Roman" w:hAnsi="Times New Roman" w:cs="Times New Roman"/>
        </w:rPr>
      </w:pPr>
      <w:r w:rsidRPr="00F92B42">
        <w:rPr>
          <w:rFonts w:ascii="Times New Roman" w:hAnsi="Times New Roman" w:cs="Times New Roman"/>
          <w:spacing w:val="-2"/>
        </w:rPr>
        <w:t>Функции</w:t>
      </w:r>
    </w:p>
    <w:p w:rsidR="00F92B42" w:rsidRPr="00F92B42" w:rsidRDefault="00F92B42" w:rsidP="00DA1342">
      <w:pPr>
        <w:pStyle w:val="a6"/>
        <w:numPr>
          <w:ilvl w:val="0"/>
          <w:numId w:val="18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Изображать на координатной прямой точки, соответствующие заданным координатам,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лучи,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отрезки,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интервалы,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записывать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числовые</w:t>
      </w:r>
      <w:r w:rsidRPr="00F92B4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промежутки на алгебраическом языке.</w:t>
      </w:r>
    </w:p>
    <w:p w:rsidR="00F92B42" w:rsidRPr="00F92B42" w:rsidRDefault="00F92B42" w:rsidP="00DA1342">
      <w:pPr>
        <w:pStyle w:val="a6"/>
        <w:numPr>
          <w:ilvl w:val="0"/>
          <w:numId w:val="18"/>
        </w:numPr>
        <w:ind w:left="284"/>
        <w:rPr>
          <w:rFonts w:ascii="Times New Roman" w:hAnsi="Times New Roman" w:cs="Times New Roman"/>
          <w:i/>
          <w:sz w:val="24"/>
        </w:rPr>
      </w:pPr>
      <w:r w:rsidRPr="00F92B42">
        <w:rPr>
          <w:rFonts w:ascii="Times New Roman" w:hAnsi="Times New Roman" w:cs="Times New Roman"/>
          <w:sz w:val="24"/>
        </w:rPr>
        <w:t>Отмечать</w:t>
      </w:r>
      <w:r w:rsidRPr="00F92B42">
        <w:rPr>
          <w:rFonts w:ascii="Times New Roman" w:hAnsi="Times New Roman" w:cs="Times New Roman"/>
          <w:spacing w:val="-17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в</w:t>
      </w:r>
      <w:r w:rsidRPr="00F92B42">
        <w:rPr>
          <w:rFonts w:ascii="Times New Roman" w:hAnsi="Times New Roman" w:cs="Times New Roman"/>
          <w:spacing w:val="-18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координатной</w:t>
      </w:r>
      <w:r w:rsidRPr="00F92B42">
        <w:rPr>
          <w:rFonts w:ascii="Times New Roman" w:hAnsi="Times New Roman" w:cs="Times New Roman"/>
          <w:spacing w:val="-12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плоскости</w:t>
      </w:r>
      <w:r w:rsidRPr="00F92B42">
        <w:rPr>
          <w:rFonts w:ascii="Times New Roman" w:hAnsi="Times New Roman" w:cs="Times New Roman"/>
          <w:spacing w:val="-13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точки</w:t>
      </w:r>
      <w:r w:rsidRPr="00F92B42">
        <w:rPr>
          <w:rFonts w:ascii="Times New Roman" w:hAnsi="Times New Roman" w:cs="Times New Roman"/>
          <w:spacing w:val="-13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по</w:t>
      </w:r>
      <w:r w:rsidRPr="00F92B42">
        <w:rPr>
          <w:rFonts w:ascii="Times New Roman" w:hAnsi="Times New Roman" w:cs="Times New Roman"/>
          <w:spacing w:val="-16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заданным</w:t>
      </w:r>
      <w:r w:rsidRPr="00F92B42">
        <w:rPr>
          <w:rFonts w:ascii="Times New Roman" w:hAnsi="Times New Roman" w:cs="Times New Roman"/>
          <w:spacing w:val="-18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координатам,</w:t>
      </w:r>
      <w:r w:rsidRPr="00F92B42">
        <w:rPr>
          <w:rFonts w:ascii="Times New Roman" w:hAnsi="Times New Roman" w:cs="Times New Roman"/>
          <w:spacing w:val="-11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 xml:space="preserve">строить графики линейных функций. Строить график функции </w:t>
      </w:r>
      <w:r w:rsidRPr="00F92B42">
        <w:rPr>
          <w:rFonts w:ascii="Times New Roman" w:hAnsi="Times New Roman" w:cs="Times New Roman"/>
          <w:i/>
          <w:sz w:val="24"/>
        </w:rPr>
        <w:t>y = |х|.</w:t>
      </w:r>
    </w:p>
    <w:p w:rsidR="00F92B42" w:rsidRPr="00F92B42" w:rsidRDefault="00F92B42" w:rsidP="00DA1342">
      <w:pPr>
        <w:pStyle w:val="a6"/>
        <w:numPr>
          <w:ilvl w:val="0"/>
          <w:numId w:val="18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92B42" w:rsidRPr="00F92B42" w:rsidRDefault="00F92B42" w:rsidP="00DA1342">
      <w:pPr>
        <w:pStyle w:val="a6"/>
        <w:numPr>
          <w:ilvl w:val="0"/>
          <w:numId w:val="18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>Находить</w:t>
      </w:r>
      <w:r w:rsidRPr="00F92B42">
        <w:rPr>
          <w:rFonts w:ascii="Times New Roman" w:hAnsi="Times New Roman" w:cs="Times New Roman"/>
          <w:spacing w:val="-7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значение</w:t>
      </w:r>
      <w:r w:rsidRPr="00F92B42">
        <w:rPr>
          <w:rFonts w:ascii="Times New Roman" w:hAnsi="Times New Roman" w:cs="Times New Roman"/>
          <w:spacing w:val="-7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функции</w:t>
      </w:r>
      <w:r w:rsidRPr="00F92B42">
        <w:rPr>
          <w:rFonts w:ascii="Times New Roman" w:hAnsi="Times New Roman" w:cs="Times New Roman"/>
          <w:spacing w:val="-4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по</w:t>
      </w:r>
      <w:r w:rsidRPr="00F92B42">
        <w:rPr>
          <w:rFonts w:ascii="Times New Roman" w:hAnsi="Times New Roman" w:cs="Times New Roman"/>
          <w:spacing w:val="-9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значению</w:t>
      </w:r>
      <w:r w:rsidRPr="00F92B42">
        <w:rPr>
          <w:rFonts w:ascii="Times New Roman" w:hAnsi="Times New Roman" w:cs="Times New Roman"/>
          <w:spacing w:val="-6"/>
          <w:sz w:val="24"/>
        </w:rPr>
        <w:t xml:space="preserve"> </w:t>
      </w:r>
      <w:r w:rsidRPr="00F92B42">
        <w:rPr>
          <w:rFonts w:ascii="Times New Roman" w:hAnsi="Times New Roman" w:cs="Times New Roman"/>
          <w:sz w:val="24"/>
        </w:rPr>
        <w:t>её</w:t>
      </w:r>
      <w:r w:rsidRPr="00F92B42">
        <w:rPr>
          <w:rFonts w:ascii="Times New Roman" w:hAnsi="Times New Roman" w:cs="Times New Roman"/>
          <w:spacing w:val="-7"/>
          <w:sz w:val="24"/>
        </w:rPr>
        <w:t xml:space="preserve"> </w:t>
      </w:r>
      <w:r w:rsidRPr="00F92B42">
        <w:rPr>
          <w:rFonts w:ascii="Times New Roman" w:hAnsi="Times New Roman" w:cs="Times New Roman"/>
          <w:spacing w:val="-2"/>
          <w:sz w:val="24"/>
        </w:rPr>
        <w:t>аргумента.</w:t>
      </w:r>
    </w:p>
    <w:p w:rsidR="00F92B42" w:rsidRPr="004E0B33" w:rsidRDefault="00F92B42" w:rsidP="00DA1342">
      <w:pPr>
        <w:pStyle w:val="a6"/>
        <w:numPr>
          <w:ilvl w:val="0"/>
          <w:numId w:val="18"/>
        </w:numPr>
        <w:ind w:left="284"/>
        <w:rPr>
          <w:rFonts w:ascii="Times New Roman" w:hAnsi="Times New Roman" w:cs="Times New Roman"/>
          <w:sz w:val="24"/>
        </w:rPr>
      </w:pPr>
      <w:r w:rsidRPr="00F92B42">
        <w:rPr>
          <w:rFonts w:ascii="Times New Roman" w:hAnsi="Times New Roman" w:cs="Times New Roman"/>
          <w:sz w:val="24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</w:t>
      </w:r>
      <w:r w:rsidRPr="00F92B42">
        <w:rPr>
          <w:rFonts w:ascii="Times New Roman" w:hAnsi="Times New Roman" w:cs="Times New Roman"/>
          <w:spacing w:val="-2"/>
          <w:sz w:val="24"/>
        </w:rPr>
        <w:t>зависимостей.</w:t>
      </w:r>
    </w:p>
    <w:p w:rsidR="004E0B33" w:rsidRPr="00F92B42" w:rsidRDefault="004E0B33" w:rsidP="0065775D">
      <w:pPr>
        <w:pStyle w:val="a6"/>
        <w:ind w:left="-76"/>
        <w:rPr>
          <w:rFonts w:ascii="Times New Roman" w:hAnsi="Times New Roman" w:cs="Times New Roman"/>
          <w:sz w:val="24"/>
        </w:rPr>
      </w:pPr>
    </w:p>
    <w:p w:rsidR="00F66E46" w:rsidRPr="004E0B33" w:rsidRDefault="004E0B33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32"/>
          <w:szCs w:val="24"/>
          <w:lang w:eastAsia="en-US"/>
        </w:rPr>
      </w:pPr>
      <w:r w:rsidRPr="004E0B33">
        <w:rPr>
          <w:rFonts w:ascii="Times New Roman" w:eastAsiaTheme="majorEastAsia" w:hAnsi="Times New Roman" w:cs="Times New Roman"/>
          <w:b/>
          <w:bCs/>
          <w:sz w:val="32"/>
          <w:szCs w:val="24"/>
          <w:lang w:eastAsia="en-US"/>
        </w:rPr>
        <w:t>8 класс</w:t>
      </w:r>
    </w:p>
    <w:bookmarkEnd w:id="4"/>
    <w:p w:rsidR="00F92B42" w:rsidRPr="00F92B42" w:rsidRDefault="00F92B42" w:rsidP="00F92B42">
      <w:pPr>
        <w:widowControl w:val="0"/>
        <w:autoSpaceDE w:val="0"/>
        <w:autoSpaceDN w:val="0"/>
        <w:spacing w:before="298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Числа</w:t>
      </w:r>
      <w:r w:rsidRPr="00F92B4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вычисления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19"/>
        </w:numPr>
        <w:autoSpaceDE w:val="0"/>
        <w:autoSpaceDN w:val="0"/>
        <w:spacing w:before="30" w:after="0" w:line="256" w:lineRule="auto"/>
        <w:ind w:left="284" w:right="14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19"/>
        </w:numPr>
        <w:autoSpaceDE w:val="0"/>
        <w:autoSpaceDN w:val="0"/>
        <w:spacing w:before="11" w:after="0" w:line="256" w:lineRule="auto"/>
        <w:ind w:left="284" w:right="14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корней.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19"/>
        </w:numPr>
        <w:autoSpaceDE w:val="0"/>
        <w:autoSpaceDN w:val="0"/>
        <w:spacing w:before="12" w:after="0" w:line="256" w:lineRule="auto"/>
        <w:ind w:left="284" w:right="14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записи больших и малых чисел с помощью десятичных дробей и степеней числа 10.</w:t>
      </w:r>
    </w:p>
    <w:p w:rsidR="00F92B42" w:rsidRPr="00F92B42" w:rsidRDefault="00F92B42" w:rsidP="00F92B42">
      <w:pPr>
        <w:widowControl w:val="0"/>
        <w:autoSpaceDE w:val="0"/>
        <w:autoSpaceDN w:val="0"/>
        <w:spacing w:before="118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Алгебраические</w:t>
      </w:r>
      <w:r w:rsidRPr="00F92B4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выражения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0"/>
        </w:numPr>
        <w:autoSpaceDE w:val="0"/>
        <w:autoSpaceDN w:val="0"/>
        <w:spacing w:before="31" w:after="0" w:line="259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4E0B3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понятие</w:t>
      </w:r>
      <w:r w:rsidRPr="004E0B3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степени</w:t>
      </w:r>
      <w:r w:rsidRPr="004E0B3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4E0B3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целым</w:t>
      </w:r>
      <w:r w:rsidRPr="004E0B3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показателем,</w:t>
      </w:r>
      <w:r w:rsidRPr="004E0B3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</w:t>
      </w:r>
      <w:r w:rsidRPr="004E0B3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преобразования выражений, содержащих степени с целым показателем.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0"/>
        </w:numPr>
        <w:tabs>
          <w:tab w:val="left" w:pos="2332"/>
          <w:tab w:val="left" w:pos="4462"/>
          <w:tab w:val="left" w:pos="6671"/>
          <w:tab w:val="left" w:pos="8699"/>
        </w:tabs>
        <w:autoSpaceDE w:val="0"/>
        <w:autoSpaceDN w:val="0"/>
        <w:spacing w:before="4" w:after="0" w:line="256" w:lineRule="auto"/>
        <w:ind w:left="284" w:right="135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Выполнять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тождественные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преобразования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рациональных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выражений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на основе правил действий над многочленами и алгебраическими дробями.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0"/>
        </w:numPr>
        <w:autoSpaceDE w:val="0"/>
        <w:autoSpaceDN w:val="0"/>
        <w:spacing w:before="2"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Раскладывать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квадратный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трёхчлен</w:t>
      </w:r>
      <w:r w:rsidRP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множители.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0"/>
        </w:numPr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autoSpaceDE w:val="0"/>
        <w:autoSpaceDN w:val="0"/>
        <w:spacing w:before="24" w:after="0" w:line="264" w:lineRule="auto"/>
        <w:ind w:left="284" w:right="153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Применять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преобразования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выражений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>для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решения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различных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4E0B3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задач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из математики, смежных предметов, из реальной практики.</w:t>
      </w:r>
    </w:p>
    <w:p w:rsidR="00F92B42" w:rsidRPr="00F92B42" w:rsidRDefault="00F92B42" w:rsidP="00F92B42">
      <w:pPr>
        <w:widowControl w:val="0"/>
        <w:autoSpaceDE w:val="0"/>
        <w:autoSpaceDN w:val="0"/>
        <w:spacing w:before="105" w:after="0" w:line="240" w:lineRule="auto"/>
        <w:ind w:left="1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Уравнения</w:t>
      </w:r>
      <w:r w:rsidRPr="00F92B4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неравенства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31" w:after="0" w:line="256" w:lineRule="auto"/>
        <w:ind w:left="284" w:right="15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3" w:after="0" w:line="259" w:lineRule="auto"/>
        <w:ind w:left="284" w:right="13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1" w:after="0" w:line="259" w:lineRule="auto"/>
        <w:ind w:left="284" w:right="13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Переходить от словесной формулировки задачи к её алгебраической модели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помощью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составления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уравнения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или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системы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уравнений,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интерпретировать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 соответствии с контекстом задачи полученный результат.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2" w:after="0" w:line="256" w:lineRule="auto"/>
        <w:ind w:left="284" w:right="14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86"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>Функции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17" w:after="0" w:line="252" w:lineRule="auto"/>
        <w:ind w:left="284" w:right="13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92B42" w:rsidRPr="004E0B33" w:rsidRDefault="004E0B33" w:rsidP="00DA1342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 w:line="302" w:lineRule="exact"/>
        <w:ind w:left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Строить графики элементарных функций вида: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𝑦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= k/х ,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𝑦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=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𝑥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vertAlign w:val="superscript"/>
          <w:lang w:eastAsia="en-US"/>
        </w:rPr>
        <w:t>2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,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𝑦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=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𝑥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vertAlign w:val="superscript"/>
          <w:lang w:eastAsia="en-US"/>
        </w:rPr>
        <w:t>3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,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𝑦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= √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𝑥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, 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𝑦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= |</w:t>
      </w:r>
      <w:r w:rsidRPr="004E0B33">
        <w:rPr>
          <w:rFonts w:ascii="Cambria Math" w:eastAsia="Times New Roman" w:hAnsi="Cambria Math" w:cs="Cambria Math"/>
          <w:spacing w:val="-2"/>
          <w:sz w:val="24"/>
          <w:szCs w:val="28"/>
          <w:lang w:eastAsia="en-US"/>
        </w:rPr>
        <w:t>𝑥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|, описывать свойства числовой функции по её графику.</w:t>
      </w:r>
    </w:p>
    <w:p w:rsidR="004E0B33" w:rsidRPr="004E0B33" w:rsidRDefault="004E0B33" w:rsidP="00F92B42">
      <w:pPr>
        <w:widowControl w:val="0"/>
        <w:autoSpaceDE w:val="0"/>
        <w:autoSpaceDN w:val="0"/>
        <w:spacing w:before="289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  <w:t>9</w:t>
      </w:r>
      <w:r w:rsidRPr="004E0B33"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  <w:t xml:space="preserve"> класс</w:t>
      </w:r>
    </w:p>
    <w:p w:rsidR="00F92B42" w:rsidRPr="00F92B42" w:rsidRDefault="00F92B42" w:rsidP="00F92B42">
      <w:pPr>
        <w:widowControl w:val="0"/>
        <w:autoSpaceDE w:val="0"/>
        <w:autoSpaceDN w:val="0"/>
        <w:spacing w:before="289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</w:t>
      </w:r>
      <w:r w:rsidRPr="00F92B4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вычисления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="16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Сравнивать</w:t>
      </w:r>
      <w:r w:rsidRP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4E0B3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упорядочивать</w:t>
      </w:r>
      <w:r w:rsidRP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рациональные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4E0B33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иррациональные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числа.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="17" w:after="0" w:line="252" w:lineRule="auto"/>
        <w:ind w:left="284" w:right="14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числами.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="1" w:after="0" w:line="252" w:lineRule="auto"/>
        <w:ind w:left="284" w:right="14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 значения степеней с целыми показателями и корней, вычислять значения числовых выражений.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="2" w:after="0" w:line="252" w:lineRule="auto"/>
        <w:ind w:left="284" w:right="14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Округлять действительные числа, выполнять прикидку результата вычислений, оценку числовых выражений.</w:t>
      </w:r>
    </w:p>
    <w:p w:rsidR="00F92B42" w:rsidRPr="00F92B42" w:rsidRDefault="00F92B42" w:rsidP="00F92B42">
      <w:pPr>
        <w:widowControl w:val="0"/>
        <w:autoSpaceDE w:val="0"/>
        <w:autoSpaceDN w:val="0"/>
        <w:spacing w:before="123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Уравнения</w:t>
      </w:r>
      <w:r w:rsidRPr="00F92B4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неравенства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9" w:after="0" w:line="252" w:lineRule="auto"/>
        <w:ind w:left="284" w:right="13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1" w:after="0" w:line="252" w:lineRule="auto"/>
        <w:ind w:left="284" w:right="132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1" w:after="0" w:line="252" w:lineRule="auto"/>
        <w:ind w:left="284" w:right="14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1" w:after="0" w:line="252" w:lineRule="auto"/>
        <w:ind w:left="284" w:right="14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2" w:after="0" w:line="252" w:lineRule="auto"/>
        <w:ind w:left="284" w:right="13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линейные</w:t>
      </w:r>
      <w:r w:rsidRPr="004E0B3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52" w:lineRule="auto"/>
        <w:ind w:left="284" w:right="14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3"/>
        </w:numPr>
        <w:autoSpaceDE w:val="0"/>
        <w:autoSpaceDN w:val="0"/>
        <w:spacing w:before="2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неравенства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</w:t>
      </w:r>
      <w:r w:rsidRPr="004E0B3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решении</w:t>
      </w:r>
      <w:r w:rsidRPr="004E0B3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различных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задач.</w:t>
      </w:r>
    </w:p>
    <w:p w:rsidR="00F92B42" w:rsidRPr="00F92B42" w:rsidRDefault="00F92B42" w:rsidP="00F92B42">
      <w:pPr>
        <w:widowControl w:val="0"/>
        <w:autoSpaceDE w:val="0"/>
        <w:autoSpaceDN w:val="0"/>
        <w:spacing w:before="139" w:after="0" w:line="240" w:lineRule="auto"/>
        <w:ind w:left="1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Функции</w:t>
      </w:r>
    </w:p>
    <w:p w:rsidR="00F92B42" w:rsidRDefault="00F92B42" w:rsidP="00DA1342">
      <w:pPr>
        <w:pStyle w:val="a6"/>
        <w:numPr>
          <w:ilvl w:val="0"/>
          <w:numId w:val="24"/>
        </w:numPr>
        <w:ind w:left="284" w:hanging="426"/>
        <w:rPr>
          <w:rFonts w:ascii="Times New Roman" w:hAnsi="Times New Roman" w:cs="Times New Roman"/>
          <w:sz w:val="24"/>
        </w:rPr>
      </w:pPr>
      <w:r w:rsidRPr="004E0B33">
        <w:rPr>
          <w:rFonts w:ascii="Times New Roman" w:hAnsi="Times New Roman" w:cs="Times New Roman"/>
          <w:sz w:val="24"/>
        </w:rPr>
        <w:t>Распознавать</w:t>
      </w:r>
      <w:r w:rsidR="004E0B33">
        <w:rPr>
          <w:rFonts w:ascii="Times New Roman" w:hAnsi="Times New Roman" w:cs="Times New Roman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функции</w:t>
      </w:r>
      <w:r w:rsidR="004E0B33">
        <w:rPr>
          <w:rFonts w:ascii="Times New Roman" w:hAnsi="Times New Roman" w:cs="Times New Roman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ab/>
        <w:t>изученных</w:t>
      </w:r>
      <w:r w:rsidRPr="004E0B33">
        <w:rPr>
          <w:rFonts w:ascii="Times New Roman" w:hAnsi="Times New Roman" w:cs="Times New Roman"/>
          <w:sz w:val="24"/>
        </w:rPr>
        <w:tab/>
        <w:t>видов.</w:t>
      </w:r>
      <w:r w:rsidRPr="004E0B33">
        <w:rPr>
          <w:rFonts w:ascii="Times New Roman" w:hAnsi="Times New Roman" w:cs="Times New Roman"/>
          <w:sz w:val="24"/>
        </w:rPr>
        <w:tab/>
        <w:t>Показывать</w:t>
      </w:r>
      <w:r w:rsidRPr="004E0B33">
        <w:rPr>
          <w:rFonts w:ascii="Times New Roman" w:hAnsi="Times New Roman" w:cs="Times New Roman"/>
          <w:sz w:val="24"/>
        </w:rPr>
        <w:tab/>
        <w:t>схематически расположение</w:t>
      </w:r>
      <w:r w:rsidRPr="004E0B33">
        <w:rPr>
          <w:rFonts w:ascii="Times New Roman" w:hAnsi="Times New Roman" w:cs="Times New Roman"/>
          <w:spacing w:val="64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на</w:t>
      </w:r>
      <w:r w:rsidRPr="004E0B33">
        <w:rPr>
          <w:rFonts w:ascii="Times New Roman" w:hAnsi="Times New Roman" w:cs="Times New Roman"/>
          <w:spacing w:val="64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координатной</w:t>
      </w:r>
      <w:r w:rsidRPr="004E0B33">
        <w:rPr>
          <w:rFonts w:ascii="Times New Roman" w:hAnsi="Times New Roman" w:cs="Times New Roman"/>
          <w:spacing w:val="67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плоскости</w:t>
      </w:r>
      <w:r w:rsidRPr="004E0B33">
        <w:rPr>
          <w:rFonts w:ascii="Times New Roman" w:hAnsi="Times New Roman" w:cs="Times New Roman"/>
          <w:spacing w:val="67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графиков</w:t>
      </w:r>
      <w:r w:rsidRPr="004E0B33">
        <w:rPr>
          <w:rFonts w:ascii="Times New Roman" w:hAnsi="Times New Roman" w:cs="Times New Roman"/>
          <w:spacing w:val="63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функций</w:t>
      </w:r>
      <w:r w:rsidRPr="004E0B33">
        <w:rPr>
          <w:rFonts w:ascii="Times New Roman" w:hAnsi="Times New Roman" w:cs="Times New Roman"/>
          <w:spacing w:val="67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в</w:t>
      </w:r>
      <w:r w:rsidRPr="004E0B33">
        <w:rPr>
          <w:rFonts w:ascii="Times New Roman" w:hAnsi="Times New Roman" w:cs="Times New Roman"/>
          <w:spacing w:val="69"/>
          <w:w w:val="150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зависимости</w:t>
      </w:r>
      <w:r w:rsidR="004E0B33" w:rsidRPr="004E0B33">
        <w:rPr>
          <w:rFonts w:ascii="Times New Roman" w:hAnsi="Times New Roman" w:cs="Times New Roman"/>
          <w:sz w:val="24"/>
        </w:rPr>
        <w:t xml:space="preserve">  </w:t>
      </w:r>
      <w:r w:rsidRPr="004E0B33">
        <w:rPr>
          <w:rFonts w:ascii="Times New Roman" w:hAnsi="Times New Roman" w:cs="Times New Roman"/>
          <w:sz w:val="24"/>
        </w:rPr>
        <w:t>от</w:t>
      </w:r>
      <w:r w:rsidRPr="004E0B33">
        <w:rPr>
          <w:rFonts w:ascii="Times New Roman" w:hAnsi="Times New Roman" w:cs="Times New Roman"/>
          <w:spacing w:val="-12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значений</w:t>
      </w:r>
      <w:r w:rsidRPr="004E0B33">
        <w:rPr>
          <w:rFonts w:ascii="Times New Roman" w:hAnsi="Times New Roman" w:cs="Times New Roman"/>
          <w:spacing w:val="-9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коэффициентов,</w:t>
      </w:r>
      <w:r w:rsidRPr="004E0B33">
        <w:rPr>
          <w:rFonts w:ascii="Times New Roman" w:hAnsi="Times New Roman" w:cs="Times New Roman"/>
          <w:spacing w:val="-8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описывать</w:t>
      </w:r>
      <w:r w:rsidRPr="004E0B33">
        <w:rPr>
          <w:rFonts w:ascii="Times New Roman" w:hAnsi="Times New Roman" w:cs="Times New Roman"/>
          <w:spacing w:val="-9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свойства</w:t>
      </w:r>
      <w:r w:rsidRPr="004E0B33">
        <w:rPr>
          <w:rFonts w:ascii="Times New Roman" w:hAnsi="Times New Roman" w:cs="Times New Roman"/>
          <w:spacing w:val="-11"/>
          <w:sz w:val="24"/>
        </w:rPr>
        <w:t xml:space="preserve"> </w:t>
      </w:r>
      <w:r w:rsidRPr="004E0B33">
        <w:rPr>
          <w:rFonts w:ascii="Times New Roman" w:hAnsi="Times New Roman" w:cs="Times New Roman"/>
          <w:sz w:val="24"/>
        </w:rPr>
        <w:t>функций.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4"/>
        </w:numPr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autoSpaceDE w:val="0"/>
        <w:autoSpaceDN w:val="0"/>
        <w:spacing w:before="86" w:after="0" w:line="259" w:lineRule="auto"/>
        <w:ind w:left="284" w:right="136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Строить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>и</w:t>
      </w:r>
      <w:r w:rsid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изображать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схематически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графики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квадратичных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функций,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описывать свойства квадратичных функций по их графикам.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4"/>
        </w:numPr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autoSpaceDE w:val="0"/>
        <w:autoSpaceDN w:val="0"/>
        <w:spacing w:before="3" w:after="0" w:line="256" w:lineRule="auto"/>
        <w:ind w:left="284" w:right="143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Распознавать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квадратичную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функцию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>по</w:t>
      </w:r>
      <w:r w:rsidR="004E0B3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формуле,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приводить</w:t>
      </w:r>
      <w:r w:rsid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примеры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квадратичных функций из реальной жизни, физики, геометрии.</w:t>
      </w:r>
    </w:p>
    <w:p w:rsidR="00F92B42" w:rsidRPr="00F92B42" w:rsidRDefault="00F92B42" w:rsidP="00F92B42">
      <w:pPr>
        <w:widowControl w:val="0"/>
        <w:autoSpaceDE w:val="0"/>
        <w:autoSpaceDN w:val="0"/>
        <w:spacing w:before="118" w:after="0" w:line="240" w:lineRule="auto"/>
        <w:ind w:left="1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Числовые</w:t>
      </w:r>
      <w:r w:rsidRPr="00F92B4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последовательности</w:t>
      </w:r>
      <w:r w:rsidRPr="00F92B4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прогрессии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5"/>
        </w:numPr>
        <w:autoSpaceDE w:val="0"/>
        <w:autoSpaceDN w:val="0"/>
        <w:spacing w:before="31" w:after="0" w:line="256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Распознавать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арифметическую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геометрическую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прогрессии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разных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способах задания.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5"/>
        </w:numPr>
        <w:autoSpaceDE w:val="0"/>
        <w:autoSpaceDN w:val="0"/>
        <w:spacing w:before="10" w:after="0" w:line="256" w:lineRule="auto"/>
        <w:ind w:left="284" w:right="135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вычисления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4E0B3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использованием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формул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n-го</w:t>
      </w:r>
      <w:r w:rsidRPr="004E0B3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члена</w:t>
      </w:r>
      <w:r w:rsidRPr="004E0B3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арифметической и геометрической прогрессий, суммы первых n членов.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5"/>
        </w:numPr>
        <w:autoSpaceDE w:val="0"/>
        <w:autoSpaceDN w:val="0"/>
        <w:spacing w:before="2"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Изображать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члены</w:t>
      </w:r>
      <w:r w:rsidRP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последовательности</w:t>
      </w:r>
      <w:r w:rsidRPr="004E0B3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точками</w:t>
      </w:r>
      <w:r w:rsidRPr="004E0B3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координатной</w:t>
      </w:r>
      <w:r w:rsidRPr="004E0B3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плоскости.</w:t>
      </w:r>
    </w:p>
    <w:p w:rsidR="00F92B42" w:rsidRPr="004E0B33" w:rsidRDefault="00F92B42" w:rsidP="00DA1342">
      <w:pPr>
        <w:pStyle w:val="a4"/>
        <w:widowControl w:val="0"/>
        <w:numPr>
          <w:ilvl w:val="0"/>
          <w:numId w:val="25"/>
        </w:numPr>
        <w:autoSpaceDE w:val="0"/>
        <w:autoSpaceDN w:val="0"/>
        <w:spacing w:before="24" w:after="0" w:line="264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4E0B33">
        <w:rPr>
          <w:rFonts w:ascii="Times New Roman" w:eastAsia="Times New Roman" w:hAnsi="Times New Roman" w:cs="Times New Roman"/>
          <w:spacing w:val="3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задачи,</w:t>
      </w:r>
      <w:r w:rsidRPr="004E0B33">
        <w:rPr>
          <w:rFonts w:ascii="Times New Roman" w:eastAsia="Times New Roman" w:hAnsi="Times New Roman" w:cs="Times New Roman"/>
          <w:spacing w:val="33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связанные</w:t>
      </w:r>
      <w:r w:rsidRPr="004E0B33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4E0B33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числовыми</w:t>
      </w:r>
      <w:r w:rsidRPr="004E0B33">
        <w:rPr>
          <w:rFonts w:ascii="Times New Roman" w:eastAsia="Times New Roman" w:hAnsi="Times New Roman" w:cs="Times New Roman"/>
          <w:spacing w:val="3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последовательностями,</w:t>
      </w:r>
      <w:r w:rsidRPr="004E0B33">
        <w:rPr>
          <w:rFonts w:ascii="Times New Roman" w:eastAsia="Times New Roman" w:hAnsi="Times New Roman" w:cs="Times New Roman"/>
          <w:spacing w:val="33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4E0B33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 w:rsidRPr="004E0B33">
        <w:rPr>
          <w:rFonts w:ascii="Times New Roman" w:eastAsia="Times New Roman" w:hAnsi="Times New Roman" w:cs="Times New Roman"/>
          <w:spacing w:val="33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числе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задачи</w:t>
      </w:r>
      <w:r w:rsidRPr="004E0B3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из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реальной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жизни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(с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использованием</w:t>
      </w:r>
      <w:r w:rsidRPr="004E0B3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калькулятора,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цифровых</w:t>
      </w:r>
      <w:r w:rsidRPr="004E0B3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технологий).</w:t>
      </w:r>
    </w:p>
    <w:p w:rsidR="00F66E46" w:rsidRPr="00F66E46" w:rsidRDefault="00F66E46" w:rsidP="00F66E46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66E46" w:rsidRPr="009E3B19" w:rsidRDefault="009E3B19" w:rsidP="009E3B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B19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примерной рабочей программы курса «геометрия»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4E0B33" w:rsidRPr="004E0B33" w:rsidRDefault="004E0B33" w:rsidP="004E0B33">
      <w:pPr>
        <w:widowControl w:val="0"/>
        <w:autoSpaceDE w:val="0"/>
        <w:autoSpaceDN w:val="0"/>
        <w:spacing w:before="182" w:after="0" w:line="252" w:lineRule="auto"/>
        <w:ind w:left="130" w:right="137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 класс</w:t>
      </w:r>
      <w:r w:rsidRPr="004E0B3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before="166" w:after="0" w:line="252" w:lineRule="auto"/>
        <w:ind w:left="426" w:right="13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Распознавать изученные геометрические фигуры, определять их взаимное расположение,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изображать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геометрические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фигуры,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выполнять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чертежи по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условию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задачи.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Измерять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линейные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угловые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величины.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на вычисление длин отрезков и величин углов.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before="3" w:after="0" w:line="252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Делать грубую оценку линейных и угловых величин предметов в реальной жизни,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размеров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природных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объектов.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Различать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размеры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этих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объектов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 порядку величины.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before="79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4E0B3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чертежи</w:t>
      </w:r>
      <w:r w:rsidRPr="004E0B3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геометрическим</w:t>
      </w:r>
      <w:r w:rsidRPr="004E0B3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задачам.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before="24" w:after="0" w:line="264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признаками равенства</w:t>
      </w:r>
      <w:r w:rsidRPr="004E0B3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треугольников, использовать признаки и свойства равнобедренных треугольников при решении задач.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56" w:lineRule="auto"/>
        <w:ind w:left="426" w:right="13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Проводить логические рассуждения с использованием геометрических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теорем.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61" w:lineRule="auto"/>
        <w:ind w:left="426" w:right="14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Пользоваться признаками равенства прямоугольных треугольников, свойством</w:t>
      </w:r>
      <w:r w:rsidRPr="004E0B33">
        <w:rPr>
          <w:rFonts w:ascii="Times New Roman" w:eastAsia="Times New Roman" w:hAnsi="Times New Roman" w:cs="Times New Roman"/>
          <w:spacing w:val="79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медианы,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проведённой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гипотенузе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прямоугольного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треугольника,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 решении геометрических задач.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61" w:lineRule="auto"/>
        <w:ind w:left="426" w:right="148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Определять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параллельность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прямых</w:t>
      </w:r>
      <w:r w:rsidRPr="004E0B33">
        <w:rPr>
          <w:rFonts w:ascii="Times New Roman" w:eastAsia="Times New Roman" w:hAnsi="Times New Roman" w:cs="Times New Roman"/>
          <w:spacing w:val="7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4E0B33">
        <w:rPr>
          <w:rFonts w:ascii="Times New Roman" w:eastAsia="Times New Roman" w:hAnsi="Times New Roman" w:cs="Times New Roman"/>
          <w:spacing w:val="7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помощью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углов,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которые</w:t>
      </w:r>
      <w:r w:rsidRPr="004E0B33">
        <w:rPr>
          <w:rFonts w:ascii="Times New Roman" w:eastAsia="Times New Roman" w:hAnsi="Times New Roman" w:cs="Times New Roman"/>
          <w:spacing w:val="7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1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4E0B3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</w:t>
      </w:r>
      <w:r w:rsidRPr="004E0B3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клетчатой</w:t>
      </w:r>
      <w:r w:rsidRPr="004E0B3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бумаге.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1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свойств углов, образованных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при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пересечении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 xml:space="preserve">двух параллельных прямых секущей. Решать практические задачи на нахождение углов. Владеть понятием геометрического </w:t>
      </w:r>
      <w:r w:rsidR="008C2548"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места</w:t>
      </w:r>
      <w:r w:rsidR="008C2548"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 xml:space="preserve">точек.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Уметь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определять биссектрису угла и серединный перпендикуляр к отрезку как геометрические места</w:t>
      </w:r>
      <w:r w:rsidR="008C2548"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точек.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before="24" w:after="0" w:line="261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Формулировать определения окружности и круга, хорды и диаметра окружности,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их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свойствами.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Уметь</w:t>
      </w:r>
      <w:r w:rsidRPr="004E0B3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эти</w:t>
      </w:r>
      <w:r w:rsidRPr="004E0B3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 при решении задач.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59" w:lineRule="auto"/>
        <w:ind w:left="426" w:right="13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Владеть понятием описанной</w:t>
      </w:r>
      <w:r w:rsidRPr="004E0B3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около</w:t>
      </w:r>
      <w:r w:rsidRPr="004E0B3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треугольника</w:t>
      </w:r>
      <w:r w:rsidRPr="004E0B3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окружности, уметь находить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её центр. Пользоваться фактами о том, что биссектрисы углов треугольника пересекаются в одной точке, и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 том,</w:t>
      </w:r>
      <w:r w:rsidRPr="004E0B33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 w:rsidRPr="004E0B3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серединные перпендикуляры к сторонам треугольника пересекаются в одной точке.</w:t>
      </w:r>
    </w:p>
    <w:p w:rsidR="004E0B33" w:rsidRPr="004E0B33" w:rsidRDefault="004E0B33" w:rsidP="00F50A09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56" w:lineRule="auto"/>
        <w:ind w:left="426" w:right="149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</w:t>
      </w:r>
      <w:r w:rsid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понятием</w:t>
      </w:r>
      <w:r w:rsid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касательной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к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окружности,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</w:t>
      </w:r>
      <w:r w:rsidRPr="004E0B3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 </w:t>
      </w: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теоремой о перпендикулярности касательной и радиуса, проведённого к точке касания.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64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простейшими геометрическими неравенствами, понимать их практический смысл.</w:t>
      </w:r>
    </w:p>
    <w:p w:rsidR="004E0B33" w:rsidRPr="004E0B33" w:rsidRDefault="004E0B33" w:rsidP="00DA134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56" w:lineRule="auto"/>
        <w:ind w:left="426" w:right="14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Проводить основные геометрические построения с помощью циркуля и </w:t>
      </w:r>
      <w:r w:rsidRPr="004E0B3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линейки.</w:t>
      </w:r>
    </w:p>
    <w:p w:rsidR="004E0B33" w:rsidRPr="004E0B33" w:rsidRDefault="004E0B33" w:rsidP="004E0B33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0B33" w:rsidRPr="004E0B33" w:rsidRDefault="004E0B33" w:rsidP="004E0B33">
      <w:pPr>
        <w:widowControl w:val="0"/>
        <w:tabs>
          <w:tab w:val="left" w:pos="2398"/>
          <w:tab w:val="left" w:pos="3946"/>
          <w:tab w:val="left" w:pos="5247"/>
          <w:tab w:val="left" w:pos="6815"/>
          <w:tab w:val="left" w:pos="8119"/>
          <w:tab w:val="left" w:pos="8990"/>
          <w:tab w:val="left" w:pos="9336"/>
        </w:tabs>
        <w:autoSpaceDE w:val="0"/>
        <w:autoSpaceDN w:val="0"/>
        <w:spacing w:after="0" w:line="256" w:lineRule="auto"/>
        <w:ind w:left="130" w:right="127" w:firstLine="56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 класс</w:t>
      </w:r>
      <w:r w:rsidRPr="004E0B3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before="176" w:after="0" w:line="264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56" w:lineRule="auto"/>
        <w:ind w:left="142" w:right="135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8C2548">
        <w:rPr>
          <w:rFonts w:ascii="Times New Roman" w:eastAsia="Times New Roman" w:hAnsi="Times New Roman" w:cs="Times New Roman"/>
          <w:spacing w:val="3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</w:t>
      </w:r>
      <w:r w:rsidRPr="008C2548">
        <w:rPr>
          <w:rFonts w:ascii="Times New Roman" w:eastAsia="Times New Roman" w:hAnsi="Times New Roman" w:cs="Times New Roman"/>
          <w:spacing w:val="3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точки</w:t>
      </w:r>
      <w:r w:rsidRPr="008C2548">
        <w:rPr>
          <w:rFonts w:ascii="Times New Roman" w:eastAsia="Times New Roman" w:hAnsi="Times New Roman" w:cs="Times New Roman"/>
          <w:spacing w:val="3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пересечения</w:t>
      </w:r>
      <w:r w:rsidRPr="008C2548">
        <w:rPr>
          <w:rFonts w:ascii="Times New Roman" w:eastAsia="Times New Roman" w:hAnsi="Times New Roman" w:cs="Times New Roman"/>
          <w:spacing w:val="3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медиан</w:t>
      </w:r>
      <w:r w:rsidRPr="008C2548">
        <w:rPr>
          <w:rFonts w:ascii="Times New Roman" w:eastAsia="Times New Roman" w:hAnsi="Times New Roman" w:cs="Times New Roman"/>
          <w:spacing w:val="3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треугольника</w:t>
      </w:r>
      <w:r w:rsidRPr="008C2548">
        <w:rPr>
          <w:rFonts w:ascii="Times New Roman" w:eastAsia="Times New Roman" w:hAnsi="Times New Roman" w:cs="Times New Roman"/>
          <w:spacing w:val="3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(центра</w:t>
      </w:r>
      <w:r w:rsidRPr="008C2548">
        <w:rPr>
          <w:rFonts w:ascii="Times New Roman" w:eastAsia="Times New Roman" w:hAnsi="Times New Roman" w:cs="Times New Roman"/>
          <w:spacing w:val="3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масс) в решении 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before="79" w:after="0" w:line="259" w:lineRule="auto"/>
        <w:ind w:left="142" w:right="152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понятием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средней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линии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треугольника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трапеции,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их свойства</w:t>
      </w:r>
      <w:r w:rsidRPr="008C2548">
        <w:rPr>
          <w:rFonts w:ascii="Times New Roman" w:eastAsia="Times New Roman" w:hAnsi="Times New Roman" w:cs="Times New Roman"/>
          <w:spacing w:val="47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</w:t>
      </w:r>
      <w:r w:rsidRPr="008C2548">
        <w:rPr>
          <w:rFonts w:ascii="Times New Roman" w:eastAsia="Times New Roman" w:hAnsi="Times New Roman" w:cs="Times New Roman"/>
          <w:spacing w:val="51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решении</w:t>
      </w:r>
      <w:r w:rsidR="0065775D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геометрических</w:t>
      </w:r>
      <w:r w:rsidRPr="008C2548">
        <w:rPr>
          <w:rFonts w:ascii="Times New Roman" w:eastAsia="Times New Roman" w:hAnsi="Times New Roman" w:cs="Times New Roman"/>
          <w:spacing w:val="54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задач.</w:t>
      </w:r>
      <w:r w:rsidRPr="008C2548">
        <w:rPr>
          <w:rFonts w:ascii="Times New Roman" w:eastAsia="Times New Roman" w:hAnsi="Times New Roman" w:cs="Times New Roman"/>
          <w:spacing w:val="52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</w:t>
      </w:r>
      <w:r w:rsidRPr="008C2548">
        <w:rPr>
          <w:rFonts w:ascii="Times New Roman" w:eastAsia="Times New Roman" w:hAnsi="Times New Roman" w:cs="Times New Roman"/>
          <w:spacing w:val="51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теоремой</w:t>
      </w:r>
      <w:r w:rsidRPr="008C2548">
        <w:rPr>
          <w:rFonts w:ascii="Times New Roman" w:eastAsia="Times New Roman" w:hAnsi="Times New Roman" w:cs="Times New Roman"/>
          <w:spacing w:val="52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Фалеса</w:t>
      </w:r>
      <w:r w:rsidR="008C2548"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 теоремой о пропорциональных отрезках, применять их для решения практических 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before="3" w:after="0" w:line="256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Применять признаки подобия треугольников в решении геометрических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before="3" w:after="0" w:line="259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before="1" w:after="0" w:line="256" w:lineRule="auto"/>
        <w:ind w:left="142" w:right="14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</w:t>
      </w:r>
      <w:r w:rsidRPr="008C2548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понятиями</w:t>
      </w:r>
      <w:r w:rsidRPr="008C2548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синуса,</w:t>
      </w:r>
      <w:r w:rsidRPr="008C2548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косинуса</w:t>
      </w:r>
      <w:r w:rsidRPr="008C2548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тангенса</w:t>
      </w:r>
      <w:r w:rsidRPr="008C2548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острого</w:t>
      </w:r>
      <w:r w:rsidRPr="008C2548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угла</w:t>
      </w:r>
      <w:r w:rsidRPr="008C2548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прямоугольного треугольника. Пользоваться этими понятиями для решения практических 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before="2" w:after="0" w:line="261" w:lineRule="auto"/>
        <w:ind w:left="142" w:right="133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61" w:lineRule="auto"/>
        <w:ind w:left="142" w:right="14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 понятиями вписанного и центрального угла, использовать теоремы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 w:rsidRPr="008C2548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вписанных углах, углах</w:t>
      </w:r>
      <w:r w:rsidRPr="008C2548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между</w:t>
      </w:r>
      <w:r w:rsidRPr="008C2548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хордами (секущими) и угле между</w:t>
      </w:r>
      <w:r w:rsidRPr="008C2548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касательной и хордой при решении геометрических 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56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E0B33" w:rsidRPr="008C2548" w:rsidRDefault="004E0B33" w:rsidP="00DA1342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59" w:lineRule="auto"/>
        <w:ind w:left="142" w:right="13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8C2548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полученные</w:t>
      </w:r>
      <w:r w:rsidRPr="008C2548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знания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8C2548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практике –</w:t>
      </w:r>
      <w:r w:rsidRPr="008C2548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математические</w:t>
      </w:r>
      <w:r w:rsidRPr="008C2548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модели для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</w:t>
      </w:r>
      <w:r w:rsidRPr="008C2548">
        <w:rPr>
          <w:rFonts w:ascii="Times New Roman" w:eastAsia="Times New Roman" w:hAnsi="Times New Roman" w:cs="Times New Roman"/>
          <w:spacing w:val="76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реальной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жизни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проводить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соответствующие</w:t>
      </w:r>
      <w:r w:rsidRPr="008C2548">
        <w:rPr>
          <w:rFonts w:ascii="Times New Roman" w:eastAsia="Times New Roman" w:hAnsi="Times New Roman" w:cs="Times New Roman"/>
          <w:spacing w:val="77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вычисления с применением подобия и тригонометрии (пользуясь, где необходимо,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калькулятором).</w:t>
      </w:r>
    </w:p>
    <w:p w:rsidR="004E0B33" w:rsidRPr="004E0B33" w:rsidRDefault="004E0B33" w:rsidP="004E0B33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0B33" w:rsidRPr="004E0B33" w:rsidRDefault="004E0B33" w:rsidP="004E0B33">
      <w:pPr>
        <w:widowControl w:val="0"/>
        <w:autoSpaceDE w:val="0"/>
        <w:autoSpaceDN w:val="0"/>
        <w:spacing w:after="0" w:line="259" w:lineRule="auto"/>
        <w:ind w:left="130" w:right="137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0B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 класс</w:t>
      </w:r>
      <w:r w:rsidRPr="004E0B3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before="169" w:after="0" w:line="259" w:lineRule="auto"/>
        <w:ind w:left="142" w:right="136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(с</w:t>
      </w:r>
      <w:r w:rsidRPr="008C2548">
        <w:rPr>
          <w:rFonts w:ascii="Times New Roman" w:eastAsia="Times New Roman" w:hAnsi="Times New Roman" w:cs="Times New Roman"/>
          <w:spacing w:val="79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помощью</w:t>
      </w:r>
      <w:r w:rsidRPr="008C2548">
        <w:rPr>
          <w:rFonts w:ascii="Times New Roman" w:eastAsia="Times New Roman" w:hAnsi="Times New Roman" w:cs="Times New Roman"/>
          <w:spacing w:val="79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калькулятора)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длины</w:t>
      </w:r>
      <w:r w:rsidRPr="008C2548">
        <w:rPr>
          <w:rFonts w:ascii="Times New Roman" w:eastAsia="Times New Roman" w:hAnsi="Times New Roman" w:cs="Times New Roman"/>
          <w:spacing w:val="79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77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углы для нетабличных значений.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61" w:lineRule="auto"/>
        <w:ind w:left="142" w:right="139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величинами.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61" w:lineRule="auto"/>
        <w:ind w:left="142" w:right="146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59" w:lineRule="auto"/>
        <w:ind w:left="142" w:right="143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длины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углы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подобных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фигур.</w:t>
      </w:r>
      <w:r w:rsidRPr="008C2548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8C2548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подобия в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практических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задачах.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Уметь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приводить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примеры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подобных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 в окружающем мире.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64" w:lineRule="auto"/>
        <w:ind w:left="142" w:right="143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before="79" w:after="0" w:line="261" w:lineRule="auto"/>
        <w:ind w:left="142" w:right="143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56" w:lineRule="auto"/>
        <w:ind w:left="142" w:right="136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61" w:lineRule="auto"/>
        <w:ind w:left="142" w:right="139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56" w:lineRule="auto"/>
        <w:ind w:left="142" w:right="151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8C2548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оси</w:t>
      </w:r>
      <w:r w:rsidRPr="008C2548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(или</w:t>
      </w:r>
      <w:r w:rsidRPr="008C2548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центры)</w:t>
      </w:r>
      <w:r w:rsidRPr="008C2548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симметрии</w:t>
      </w:r>
      <w:r w:rsidRPr="008C2548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фигур,</w:t>
      </w:r>
      <w:r w:rsidRPr="008C2548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8C2548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движения</w:t>
      </w:r>
      <w:r w:rsidRPr="008C2548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плоскости в простейших случаях.</w:t>
      </w:r>
    </w:p>
    <w:p w:rsidR="004E0B33" w:rsidRPr="008C2548" w:rsidRDefault="004E0B33" w:rsidP="0065775D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56" w:lineRule="auto"/>
        <w:ind w:left="142" w:right="13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Применять</w:t>
      </w:r>
      <w:r w:rsidRPr="008C2548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полученные</w:t>
      </w:r>
      <w:r w:rsidRPr="008C2548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знания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8C2548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практике –</w:t>
      </w:r>
      <w:r w:rsidRPr="008C2548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математические</w:t>
      </w:r>
      <w:r w:rsidRPr="008C2548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модели для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</w:t>
      </w:r>
      <w:r w:rsidRPr="008C2548">
        <w:rPr>
          <w:rFonts w:ascii="Times New Roman" w:eastAsia="Times New Roman" w:hAnsi="Times New Roman" w:cs="Times New Roman"/>
          <w:spacing w:val="76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реальной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жизни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проводить</w:t>
      </w:r>
      <w:r w:rsidRPr="008C2548">
        <w:rPr>
          <w:rFonts w:ascii="Times New Roman" w:eastAsia="Times New Roman" w:hAnsi="Times New Roman" w:cs="Times New Roman"/>
          <w:spacing w:val="75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соответствующие</w:t>
      </w:r>
      <w:r w:rsidRPr="008C2548">
        <w:rPr>
          <w:rFonts w:ascii="Times New Roman" w:eastAsia="Times New Roman" w:hAnsi="Times New Roman" w:cs="Times New Roman"/>
          <w:spacing w:val="77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вычисления с применением подобия и тригонометрических функций (пользуясь, где необходимо, калькулятором).</w:t>
      </w:r>
    </w:p>
    <w:p w:rsidR="00F66E46" w:rsidRPr="00F66E46" w:rsidRDefault="00F66E46" w:rsidP="0065775D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66E46" w:rsidRPr="009E3B19" w:rsidRDefault="009E3B19" w:rsidP="009E3B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B19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примерной рабочей программы курса «вероятность и статистика</w:t>
      </w:r>
      <w:r w:rsidRPr="009E3B19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8C2548" w:rsidRPr="008C2548" w:rsidRDefault="008C2548" w:rsidP="008C2548">
      <w:pPr>
        <w:widowControl w:val="0"/>
        <w:autoSpaceDE w:val="0"/>
        <w:autoSpaceDN w:val="0"/>
        <w:spacing w:before="247" w:after="0" w:line="264" w:lineRule="auto"/>
        <w:ind w:left="130" w:right="137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 класс</w:t>
      </w:r>
      <w:r w:rsidRPr="008C254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29"/>
        </w:numPr>
        <w:autoSpaceDE w:val="0"/>
        <w:autoSpaceDN w:val="0"/>
        <w:spacing w:before="163" w:after="0" w:line="259" w:lineRule="auto"/>
        <w:ind w:left="142" w:right="137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Читать информацию, представленную в таблицах, на диаграммах, представлять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данные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виде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таблиц,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строить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диаграммы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(столбиковые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(столбчатые) и круговые) по массивам значений.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29"/>
        </w:numPr>
        <w:autoSpaceDE w:val="0"/>
        <w:autoSpaceDN w:val="0"/>
        <w:spacing w:before="2" w:after="0" w:line="256" w:lineRule="auto"/>
        <w:ind w:left="142" w:right="146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29"/>
        </w:numPr>
        <w:autoSpaceDE w:val="0"/>
        <w:autoSpaceDN w:val="0"/>
        <w:spacing w:before="2" w:after="0" w:line="264" w:lineRule="auto"/>
        <w:ind w:left="142" w:right="147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29"/>
        </w:numPr>
        <w:autoSpaceDE w:val="0"/>
        <w:autoSpaceDN w:val="0"/>
        <w:spacing w:after="0" w:line="256" w:lineRule="auto"/>
        <w:ind w:left="142" w:right="132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Иметь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представление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случайной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изменчивости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примерах</w:t>
      </w:r>
      <w:r w:rsidRPr="008C2548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цен,</w:t>
      </w:r>
      <w:r w:rsidRPr="008C2548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физических величин, антропометрических данных, иметь представление о статистической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устойчивости.</w:t>
      </w:r>
    </w:p>
    <w:p w:rsidR="008C2548" w:rsidRPr="008C2548" w:rsidRDefault="008C2548" w:rsidP="008C2548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2548" w:rsidRPr="008C2548" w:rsidRDefault="008C2548" w:rsidP="008C2548">
      <w:pPr>
        <w:widowControl w:val="0"/>
        <w:autoSpaceDE w:val="0"/>
        <w:autoSpaceDN w:val="0"/>
        <w:spacing w:after="0" w:line="256" w:lineRule="auto"/>
        <w:ind w:left="130" w:right="137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 класс</w:t>
      </w:r>
      <w:r w:rsidRPr="008C254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before="183" w:after="0" w:line="256" w:lineRule="auto"/>
        <w:ind w:left="142" w:right="14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before="2" w:after="0" w:line="256" w:lineRule="auto"/>
        <w:ind w:left="142" w:right="14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Описывать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данные</w:t>
      </w:r>
      <w:r w:rsidRPr="008C2548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8C2548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помощью</w:t>
      </w:r>
      <w:r w:rsidRPr="008C2548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статистических</w:t>
      </w:r>
      <w:r w:rsidRPr="008C2548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показателей:</w:t>
      </w:r>
      <w:r w:rsidRPr="008C2548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средних</w:t>
      </w:r>
      <w:r w:rsidRPr="008C2548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значений и мер рассеивания (размах, дисперсия и стандартное отклонение).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before="9" w:after="0" w:line="259" w:lineRule="auto"/>
        <w:ind w:left="142" w:right="141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частоты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числовых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значений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частоты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событий,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 по результатам измерений и наблюдений.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61" w:lineRule="auto"/>
        <w:ind w:left="142" w:right="138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 вероятности случайных событий в опытах, зная вероятности элементарных</w:t>
      </w:r>
      <w:r w:rsidRPr="008C2548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событий,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</w:t>
      </w:r>
      <w:r w:rsidRPr="008C2548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опытах</w:t>
      </w:r>
      <w:r w:rsidRPr="008C2548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8C2548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равновозможными</w:t>
      </w:r>
      <w:r w:rsidRPr="008C2548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элементарными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событиями.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56" w:lineRule="auto"/>
        <w:ind w:left="142" w:right="145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графические модели: дерево случайного эксперимента, диаграммы Эйлера, числовая прямая.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61" w:lineRule="auto"/>
        <w:ind w:left="142" w:right="145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Оперировать понятиями: множество, подмножество, выполнять операции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над множествами: объединение, пересечение, дополнение, перечислять элементы множеств, применять свойства множеств.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61" w:lineRule="auto"/>
        <w:ind w:left="142" w:right="122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графическое представление множеств и связей между ними</w:t>
      </w:r>
      <w:r w:rsidRPr="008C2548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для описания процессов и явлений, в том числе при решении задач из других учебных предметов и курсов.</w:t>
      </w:r>
    </w:p>
    <w:p w:rsidR="008C2548" w:rsidRPr="008C2548" w:rsidRDefault="008C2548" w:rsidP="008C2548">
      <w:pPr>
        <w:widowControl w:val="0"/>
        <w:autoSpaceDE w:val="0"/>
        <w:autoSpaceDN w:val="0"/>
        <w:spacing w:before="320" w:after="0" w:line="256" w:lineRule="auto"/>
        <w:ind w:left="130" w:right="137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 класс</w:t>
      </w:r>
      <w:r w:rsidRPr="008C254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1"/>
        </w:numPr>
        <w:autoSpaceDE w:val="0"/>
        <w:autoSpaceDN w:val="0"/>
        <w:spacing w:before="182" w:after="0" w:line="256" w:lineRule="auto"/>
        <w:ind w:left="142" w:right="132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1"/>
        </w:numPr>
        <w:autoSpaceDE w:val="0"/>
        <w:autoSpaceDN w:val="0"/>
        <w:spacing w:before="79" w:after="0" w:line="259" w:lineRule="auto"/>
        <w:ind w:left="142" w:right="138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Решать</w:t>
      </w:r>
      <w:r w:rsidRPr="008C2548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задачи</w:t>
      </w:r>
      <w:r w:rsidRPr="008C2548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организованным</w:t>
      </w:r>
      <w:r w:rsidRPr="008C2548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перебором</w:t>
      </w:r>
      <w:r w:rsidRPr="008C2548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вариантов,</w:t>
      </w:r>
      <w:r w:rsidRPr="008C2548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а</w:t>
      </w:r>
      <w:r w:rsidRPr="008C2548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также с использованием комбинаторных правил и методов.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1"/>
        </w:numPr>
        <w:autoSpaceDE w:val="0"/>
        <w:autoSpaceDN w:val="0"/>
        <w:spacing w:before="3" w:after="0" w:line="256" w:lineRule="auto"/>
        <w:ind w:left="142" w:right="135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1"/>
        </w:numPr>
        <w:autoSpaceDE w:val="0"/>
        <w:autoSpaceDN w:val="0"/>
        <w:spacing w:before="3" w:after="0" w:line="256" w:lineRule="auto"/>
        <w:ind w:left="142" w:right="151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1"/>
        </w:numPr>
        <w:autoSpaceDE w:val="0"/>
        <w:autoSpaceDN w:val="0"/>
        <w:spacing w:before="9" w:after="0" w:line="256" w:lineRule="auto"/>
        <w:ind w:left="142" w:right="128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Находить вероятности случайных событий в изученных опытах, в том числе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опытах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равновозможными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элементарными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событиями,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сериях</w:t>
      </w:r>
      <w:r w:rsidRPr="008C2548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испытаний до первого успеха, в сериях испытаний Бернулли.</w:t>
      </w:r>
    </w:p>
    <w:p w:rsidR="008C2548" w:rsidRPr="008C2548" w:rsidRDefault="008C2548" w:rsidP="0065775D">
      <w:pPr>
        <w:pStyle w:val="a4"/>
        <w:widowControl w:val="0"/>
        <w:numPr>
          <w:ilvl w:val="0"/>
          <w:numId w:val="31"/>
        </w:numPr>
        <w:tabs>
          <w:tab w:val="left" w:pos="1159"/>
          <w:tab w:val="left" w:pos="3187"/>
          <w:tab w:val="left" w:pos="3605"/>
          <w:tab w:val="left" w:pos="4669"/>
          <w:tab w:val="left" w:pos="6007"/>
          <w:tab w:val="left" w:pos="6964"/>
          <w:tab w:val="left" w:pos="7648"/>
          <w:tab w:val="left" w:pos="8065"/>
        </w:tabs>
        <w:autoSpaceDE w:val="0"/>
        <w:autoSpaceDN w:val="0"/>
        <w:spacing w:before="4" w:after="0" w:line="314" w:lineRule="exact"/>
        <w:ind w:left="142" w:right="137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Иметь представление</w:t>
      </w:r>
      <w:r w:rsidRPr="008C2548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 w:rsidRPr="008C2548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случайной величине</w:t>
      </w:r>
      <w:r w:rsidRPr="008C2548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 о</w:t>
      </w:r>
      <w:r w:rsidRPr="008C2548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распределении вероятностей.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Иметь представление </w:t>
      </w:r>
      <w:r w:rsidRPr="008C2548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о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законе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больших чисел </w:t>
      </w:r>
      <w:r w:rsidRPr="008C2548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как </w:t>
      </w:r>
      <w:r w:rsidRPr="008C2548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о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проявлении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закономерности</w:t>
      </w:r>
      <w:r w:rsidRPr="008C2548">
        <w:rPr>
          <w:rFonts w:ascii="Times New Roman" w:eastAsia="Times New Roman" w:hAnsi="Times New Roman" w:cs="Times New Roman"/>
          <w:spacing w:val="60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58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случайной</w:t>
      </w:r>
      <w:r w:rsidRPr="008C2548">
        <w:rPr>
          <w:rFonts w:ascii="Times New Roman" w:eastAsia="Times New Roman" w:hAnsi="Times New Roman" w:cs="Times New Roman"/>
          <w:spacing w:val="61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изменчивости</w:t>
      </w:r>
      <w:r w:rsidRPr="008C2548">
        <w:rPr>
          <w:rFonts w:ascii="Times New Roman" w:eastAsia="Times New Roman" w:hAnsi="Times New Roman" w:cs="Times New Roman"/>
          <w:spacing w:val="63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61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 w:rsidRPr="008C2548">
        <w:rPr>
          <w:rFonts w:ascii="Times New Roman" w:eastAsia="Times New Roman" w:hAnsi="Times New Roman" w:cs="Times New Roman"/>
          <w:spacing w:val="57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роли</w:t>
      </w:r>
      <w:r w:rsidRPr="008C2548">
        <w:rPr>
          <w:rFonts w:ascii="Times New Roman" w:eastAsia="Times New Roman" w:hAnsi="Times New Roman" w:cs="Times New Roman"/>
          <w:spacing w:val="62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закона</w:t>
      </w:r>
      <w:r w:rsidRPr="008C2548">
        <w:rPr>
          <w:rFonts w:ascii="Times New Roman" w:eastAsia="Times New Roman" w:hAnsi="Times New Roman" w:cs="Times New Roman"/>
          <w:spacing w:val="59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больших</w:t>
      </w:r>
      <w:r w:rsidRPr="008C2548">
        <w:rPr>
          <w:rFonts w:ascii="Times New Roman" w:eastAsia="Times New Roman" w:hAnsi="Times New Roman" w:cs="Times New Roman"/>
          <w:spacing w:val="59"/>
          <w:w w:val="150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чисел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8C2548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природе</w:t>
      </w:r>
      <w:r w:rsidRPr="008C2548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8C2548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8C2548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обществе.</w:t>
      </w:r>
    </w:p>
    <w:p w:rsidR="008C2548" w:rsidRDefault="008C2548" w:rsidP="008C2548">
      <w:pPr>
        <w:ind w:right="194"/>
        <w:rPr>
          <w:rStyle w:val="FontStyle55"/>
          <w:rFonts w:ascii="Times New Roman" w:hAnsi="Times New Roman" w:cs="Times New Roman"/>
          <w:b/>
          <w:sz w:val="28"/>
          <w:szCs w:val="24"/>
        </w:rPr>
      </w:pPr>
    </w:p>
    <w:p w:rsidR="0023676A" w:rsidRDefault="0023676A" w:rsidP="008C2548">
      <w:pPr>
        <w:ind w:right="194"/>
        <w:jc w:val="center"/>
        <w:rPr>
          <w:rStyle w:val="FontStyle55"/>
          <w:rFonts w:ascii="Times New Roman" w:hAnsi="Times New Roman" w:cs="Times New Roman"/>
          <w:b/>
          <w:sz w:val="28"/>
          <w:szCs w:val="24"/>
        </w:rPr>
      </w:pPr>
      <w:r w:rsidRPr="008348B9">
        <w:rPr>
          <w:rStyle w:val="FontStyle55"/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2D5A54" w:rsidRPr="002D5A54" w:rsidRDefault="002D5A54" w:rsidP="002D5A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D5A54">
        <w:rPr>
          <w:rFonts w:ascii="Times New Roman" w:eastAsia="Calibri" w:hAnsi="Times New Roman" w:cs="Times New Roman"/>
          <w:sz w:val="24"/>
          <w:szCs w:val="28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2D5A54">
        <w:rPr>
          <w:rFonts w:ascii="Times New Roman" w:eastAsia="Times New Roman" w:hAnsi="Times New Roman" w:cs="Times New Roman"/>
          <w:sz w:val="24"/>
          <w:szCs w:val="28"/>
        </w:rPr>
        <w:t>ЗПР</w:t>
      </w:r>
      <w:r w:rsidRPr="002D5A54">
        <w:rPr>
          <w:rFonts w:ascii="Times New Roman" w:eastAsia="Calibri" w:hAnsi="Times New Roman" w:cs="Times New Roman"/>
          <w:sz w:val="24"/>
          <w:szCs w:val="28"/>
        </w:rPr>
        <w:t>.</w:t>
      </w:r>
      <w:r w:rsidRPr="002D5A54">
        <w:rPr>
          <w:rFonts w:ascii="Times New Roman" w:hAnsi="Times New Roman" w:cs="Times New Roman"/>
          <w:sz w:val="24"/>
          <w:szCs w:val="28"/>
        </w:rPr>
        <w:t xml:space="preserve"> </w:t>
      </w:r>
      <w:r w:rsidRPr="002D5A54">
        <w:rPr>
          <w:rFonts w:ascii="Times New Roman" w:eastAsia="Calibri" w:hAnsi="Times New Roman" w:cs="Times New Roman"/>
          <w:sz w:val="24"/>
          <w:szCs w:val="28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</w:t>
      </w:r>
      <w:r w:rsidRPr="002D5A54">
        <w:rPr>
          <w:rFonts w:ascii="Times New Roman" w:eastAsia="Calibri" w:hAnsi="Times New Roman" w:cs="Times New Roman"/>
          <w:sz w:val="24"/>
          <w:szCs w:val="28"/>
        </w:rPr>
        <w:lastRenderedPageBreak/>
        <w:t>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2D5A54" w:rsidRPr="002D5A54" w:rsidRDefault="002D5A54" w:rsidP="002D5A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D5A54">
        <w:rPr>
          <w:rFonts w:ascii="Times New Roman" w:eastAsia="Calibri" w:hAnsi="Times New Roman" w:cs="Times New Roman"/>
          <w:sz w:val="24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2D5A54" w:rsidRPr="002D5A54" w:rsidRDefault="002D5A54" w:rsidP="002D5A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D5A54">
        <w:rPr>
          <w:rFonts w:ascii="Times New Roman" w:eastAsia="Calibri" w:hAnsi="Times New Roman" w:cs="Times New Roman"/>
          <w:sz w:val="24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2D5A54" w:rsidRPr="002D5A54" w:rsidRDefault="002D5A54" w:rsidP="002D5A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D5A54">
        <w:rPr>
          <w:rFonts w:ascii="Times New Roman" w:eastAsia="Calibri" w:hAnsi="Times New Roman" w:cs="Times New Roman"/>
          <w:sz w:val="24"/>
          <w:szCs w:val="28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2D5A54" w:rsidRPr="002D5A54" w:rsidRDefault="002D5A54" w:rsidP="002D5A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D5A54">
        <w:rPr>
          <w:rFonts w:ascii="Times New Roman" w:eastAsia="Calibri" w:hAnsi="Times New Roman" w:cs="Times New Roman"/>
          <w:sz w:val="24"/>
          <w:szCs w:val="28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2D5A54" w:rsidRPr="002D5A54" w:rsidRDefault="002D5A54" w:rsidP="002D5A5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D5A54">
        <w:rPr>
          <w:rFonts w:ascii="Times New Roman" w:hAnsi="Times New Roman" w:cs="Times New Roman"/>
          <w:sz w:val="24"/>
          <w:szCs w:val="28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2D5A54" w:rsidRPr="008348B9" w:rsidRDefault="002D5A54" w:rsidP="002D5A54">
      <w:pPr>
        <w:ind w:right="194"/>
        <w:rPr>
          <w:rStyle w:val="FontStyle55"/>
          <w:rFonts w:ascii="Times New Roman" w:hAnsi="Times New Roman" w:cs="Times New Roman"/>
          <w:b/>
          <w:sz w:val="28"/>
          <w:szCs w:val="24"/>
        </w:rPr>
      </w:pPr>
    </w:p>
    <w:p w:rsidR="00D1184B" w:rsidRDefault="00D1184B" w:rsidP="00083B8C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Математика.</w:t>
      </w:r>
    </w:p>
    <w:p w:rsid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A757D3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5 КЛАСС</w:t>
      </w:r>
    </w:p>
    <w:p w:rsidR="008C2548" w:rsidRPr="00A757D3" w:rsidRDefault="008C2548" w:rsidP="00A757D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</w:p>
    <w:p w:rsidR="00151003" w:rsidRPr="008C2548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C254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Натуральные числа и нуль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Сравнение  натуральных  чисел,  сравнение  натуральных  чисел  с  нулём.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Способы сравнения. Округление натуральных чисел.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Дроби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Сложение и вычитание дробей. Умножение и деление дробей, взаимно- обратные дроби. Нахождение части целого и целого по его части.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51003" w:rsidRPr="00151003" w:rsidRDefault="00151003" w:rsidP="0065775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151003" w:rsidRPr="00151003" w:rsidRDefault="00151003" w:rsidP="0015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Решение текстовых задач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основных задач на дроби.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Представление данных в виде таблиц, столбчатых диаграмм.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Площадь   прямоугольника   и   многоугольников,   составленных из прямоугольников, в том числе фигур, изображённых на клетчатой бумаге. Единицы измерения площади.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51003" w:rsidRPr="00151003" w:rsidRDefault="00151003" w:rsidP="0065775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Объём прямоугольного параллелепипеда, куба. Единицы измерения объёма.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 КЛАСС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Натуральные числа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Дроби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Понятие процента. Вычисление процента от величины и величины по её проценту.  Выражение  процентов  десятичными  дробями.  Решение  задач на проценты. Выражение отношения величин в процентах.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Положительные и отрицательные числа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Прямоугольная  система  координат  на  плоскости.  Координаты  точки на плоскости, абсцисса и ордината. Построение точек и фигур на координатной плоскости.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Буквенные выражения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51003" w:rsidRPr="00151003" w:rsidRDefault="00151003" w:rsidP="0015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Наглядная геометрия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Симметрия: центральная, осевая и зеркальная симметрии. Построение симметричных фигур.</w:t>
      </w:r>
    </w:p>
    <w:p w:rsidR="0015100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757D3" w:rsidRPr="00151003" w:rsidRDefault="00151003" w:rsidP="0065775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Понятие объёма, единицы измерения объёма. Объём прямоугольного параллелепипеда,</w:t>
      </w:r>
      <w:r w:rsidRPr="00151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51003">
        <w:rPr>
          <w:rFonts w:ascii="Times New Roman" w:eastAsia="Times New Roman" w:hAnsi="Times New Roman" w:cs="Times New Roman"/>
          <w:bCs/>
          <w:iCs/>
          <w:sz w:val="24"/>
          <w:szCs w:val="24"/>
        </w:rPr>
        <w:t>куба.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A757D3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6 КЛАСС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числа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</w:t>
      </w:r>
      <w:r w:rsidRPr="00A757D3">
        <w:rPr>
          <w:rFonts w:ascii="Times New Roman" w:hAnsi="Times New Roman" w:cs="Times New Roman"/>
          <w:sz w:val="24"/>
          <w:szCs w:val="24"/>
        </w:rPr>
        <w:lastRenderedPageBreak/>
        <w:t xml:space="preserve">сочетательного свойств сложения и умножения, </w:t>
      </w:r>
      <w:r w:rsidRPr="00A757D3">
        <w:rPr>
          <w:rFonts w:ascii="Times New Roman" w:hAnsi="Times New Roman" w:cs="Times New Roman"/>
          <w:i/>
          <w:sz w:val="24"/>
          <w:szCs w:val="24"/>
        </w:rPr>
        <w:t>распределительного свойства умножения</w:t>
      </w:r>
      <w:r w:rsidRPr="00A757D3">
        <w:rPr>
          <w:rFonts w:ascii="Times New Roman" w:hAnsi="Times New Roman" w:cs="Times New Roman"/>
          <w:sz w:val="24"/>
          <w:szCs w:val="24"/>
        </w:rPr>
        <w:t>. Округление натуральных чисел.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Делители и кратные числа; </w:t>
      </w:r>
      <w:r w:rsidRPr="00A757D3">
        <w:rPr>
          <w:rFonts w:ascii="Times New Roman" w:hAnsi="Times New Roman" w:cs="Times New Roman"/>
          <w:i/>
          <w:sz w:val="24"/>
          <w:szCs w:val="24"/>
        </w:rPr>
        <w:t>наибольший общий делитель и наименьшее общее кратное. Делимость суммы и произведения</w:t>
      </w:r>
      <w:r w:rsidRPr="00A757D3">
        <w:rPr>
          <w:rFonts w:ascii="Times New Roman" w:hAnsi="Times New Roman" w:cs="Times New Roman"/>
          <w:sz w:val="24"/>
          <w:szCs w:val="24"/>
        </w:rPr>
        <w:t>. Деление с остатком.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Дроби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Отношение. Деление в данном отношении. </w:t>
      </w:r>
      <w:r w:rsidRPr="00A757D3">
        <w:rPr>
          <w:rFonts w:ascii="Times New Roman" w:hAnsi="Times New Roman" w:cs="Times New Roman"/>
          <w:i/>
          <w:sz w:val="24"/>
          <w:szCs w:val="24"/>
        </w:rPr>
        <w:t>Масштаб</w:t>
      </w:r>
      <w:r w:rsidRPr="00A757D3">
        <w:rPr>
          <w:rFonts w:ascii="Times New Roman" w:hAnsi="Times New Roman" w:cs="Times New Roman"/>
          <w:sz w:val="24"/>
          <w:szCs w:val="24"/>
        </w:rPr>
        <w:t>, пропорция. Применение пропорций при решении задач.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Положительные и отрицательные числа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pacing w:val="-4"/>
          <w:sz w:val="24"/>
          <w:szCs w:val="24"/>
        </w:rPr>
        <w:t xml:space="preserve">Положительные и отрицательные числа. Целые числа. </w:t>
      </w:r>
      <w:r w:rsidRPr="00A757D3">
        <w:rPr>
          <w:rFonts w:ascii="Times New Roman" w:hAnsi="Times New Roman" w:cs="Times New Roman"/>
          <w:i/>
          <w:spacing w:val="-4"/>
          <w:sz w:val="24"/>
          <w:szCs w:val="24"/>
        </w:rPr>
        <w:t>Модуль</w:t>
      </w:r>
      <w:r w:rsidRPr="00A757D3">
        <w:rPr>
          <w:rFonts w:ascii="Times New Roman" w:hAnsi="Times New Roman" w:cs="Times New Roman"/>
          <w:i/>
          <w:sz w:val="24"/>
          <w:szCs w:val="24"/>
        </w:rPr>
        <w:t xml:space="preserve"> числа, геометрическая интерпретация модуля числа. </w:t>
      </w:r>
      <w:r w:rsidRPr="00A757D3">
        <w:rPr>
          <w:rFonts w:ascii="Times New Roman" w:hAnsi="Times New Roman" w:cs="Times New Roman"/>
          <w:sz w:val="24"/>
          <w:szCs w:val="24"/>
        </w:rPr>
        <w:t xml:space="preserve">Изображение чисел на координатной прямой. </w:t>
      </w:r>
      <w:r w:rsidRPr="00A757D3">
        <w:rPr>
          <w:rFonts w:ascii="Times New Roman" w:hAnsi="Times New Roman" w:cs="Times New Roman"/>
          <w:i/>
          <w:sz w:val="24"/>
          <w:szCs w:val="24"/>
        </w:rPr>
        <w:t>Числовые промежутки</w:t>
      </w:r>
      <w:r w:rsidRPr="00A757D3">
        <w:rPr>
          <w:rFonts w:ascii="Times New Roman" w:hAnsi="Times New Roman" w:cs="Times New Roman"/>
          <w:sz w:val="24"/>
          <w:szCs w:val="24"/>
        </w:rPr>
        <w:t>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Сравнение чисел. Арифметические действия с положительными и отрицательными числами.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Буквенные выражения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Pr="00A757D3">
        <w:rPr>
          <w:rFonts w:ascii="Times New Roman" w:hAnsi="Times New Roman" w:cs="Times New Roman"/>
          <w:i/>
          <w:sz w:val="24"/>
          <w:szCs w:val="24"/>
        </w:rPr>
        <w:t>Буквенные выражения и числовые подстановки</w:t>
      </w:r>
      <w:r w:rsidRPr="00A757D3">
        <w:rPr>
          <w:rFonts w:ascii="Times New Roman" w:hAnsi="Times New Roman" w:cs="Times New Roman"/>
          <w:sz w:val="24"/>
          <w:szCs w:val="24"/>
        </w:rPr>
        <w:t xml:space="preserve">. Буквенные равенства, нахождение неизвестного компонента. Формулы; формулы периметра и площади прямоугольника, квадрата, </w:t>
      </w:r>
      <w:r w:rsidRPr="00A757D3">
        <w:rPr>
          <w:rFonts w:ascii="Times New Roman" w:hAnsi="Times New Roman" w:cs="Times New Roman"/>
          <w:i/>
          <w:sz w:val="24"/>
          <w:szCs w:val="24"/>
        </w:rPr>
        <w:t>объёма параллелепипеда и куба.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</w:t>
      </w:r>
      <w:r w:rsidRPr="00A757D3">
        <w:rPr>
          <w:rFonts w:ascii="Times New Roman" w:hAnsi="Times New Roman" w:cs="Times New Roman"/>
          <w:i/>
          <w:sz w:val="24"/>
          <w:szCs w:val="24"/>
        </w:rPr>
        <w:t>Решение логических задач.Решение задач перебором всех возможных вариантов</w:t>
      </w:r>
      <w:r w:rsidRPr="00A757D3">
        <w:rPr>
          <w:rFonts w:ascii="Times New Roman" w:hAnsi="Times New Roman" w:cs="Times New Roman"/>
          <w:sz w:val="24"/>
          <w:szCs w:val="24"/>
        </w:rPr>
        <w:t>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A757D3">
        <w:rPr>
          <w:rFonts w:ascii="Times New Roman" w:hAnsi="Times New Roman" w:cs="Times New Roman"/>
          <w:i/>
          <w:sz w:val="24"/>
          <w:szCs w:val="24"/>
        </w:rPr>
        <w:t>Оценка и прикидка, округление результата.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7D3">
        <w:rPr>
          <w:rFonts w:ascii="Times New Roman" w:hAnsi="Times New Roman" w:cs="Times New Roman"/>
          <w:i/>
          <w:sz w:val="24"/>
          <w:szCs w:val="24"/>
        </w:rPr>
        <w:t>Составление буквенных выражений по условию задачи</w:t>
      </w:r>
      <w:r w:rsidRPr="00A757D3">
        <w:rPr>
          <w:rFonts w:ascii="Times New Roman" w:hAnsi="Times New Roman" w:cs="Times New Roman"/>
          <w:sz w:val="24"/>
          <w:szCs w:val="24"/>
        </w:rPr>
        <w:t>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i/>
          <w:sz w:val="24"/>
          <w:szCs w:val="24"/>
        </w:rPr>
        <w:t>Взаимное расположение двух прямых на плоскости, параллельные прямые, перпендикулярные прямые</w:t>
      </w:r>
      <w:r w:rsidRPr="00A757D3">
        <w:rPr>
          <w:rFonts w:ascii="Times New Roman" w:hAnsi="Times New Roman" w:cs="Times New Roman"/>
          <w:sz w:val="24"/>
          <w:szCs w:val="24"/>
        </w:rPr>
        <w:t>. Измерение расстояний: между двумя точками, от точки до прямой; длина маршрута на квадратной сетке.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Pr="00A757D3">
        <w:rPr>
          <w:rFonts w:ascii="Times New Roman" w:hAnsi="Times New Roman" w:cs="Times New Roman"/>
          <w:i/>
          <w:sz w:val="24"/>
          <w:szCs w:val="24"/>
        </w:rPr>
        <w:t>Изображение геометрических фигур на нелинованной бумаге с использованием циркуля, линейки, угольника, транспортира.</w:t>
      </w:r>
      <w:r w:rsidRPr="00A757D3">
        <w:rPr>
          <w:rFonts w:ascii="Times New Roman" w:hAnsi="Times New Roman" w:cs="Times New Roman"/>
          <w:sz w:val="24"/>
          <w:szCs w:val="24"/>
        </w:rPr>
        <w:t xml:space="preserve"> Построения на клетчатой бумаге.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</w:t>
      </w:r>
      <w:r w:rsidRPr="00A757D3">
        <w:rPr>
          <w:rFonts w:ascii="Times New Roman" w:hAnsi="Times New Roman" w:cs="Times New Roman"/>
          <w:sz w:val="24"/>
          <w:szCs w:val="24"/>
        </w:rPr>
        <w:lastRenderedPageBreak/>
        <w:t>Приближённое измерение площади фигур, в том числе на квадратной сетке</w:t>
      </w:r>
      <w:r w:rsidRPr="00A757D3">
        <w:rPr>
          <w:rFonts w:ascii="Times New Roman" w:hAnsi="Times New Roman" w:cs="Times New Roman"/>
          <w:i/>
          <w:sz w:val="24"/>
          <w:szCs w:val="24"/>
        </w:rPr>
        <w:t>. Приближённое измерение длины окружности, площади круга.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57D3">
        <w:rPr>
          <w:rFonts w:ascii="Times New Roman" w:hAnsi="Times New Roman" w:cs="Times New Roman"/>
          <w:i/>
          <w:sz w:val="24"/>
          <w:szCs w:val="24"/>
        </w:rPr>
        <w:t>Симметрия: центральная, осевая и зеркальная симметрии. Построение симметричных фигур</w:t>
      </w:r>
      <w:r w:rsidRPr="00A757D3">
        <w:rPr>
          <w:rFonts w:ascii="Times New Roman" w:hAnsi="Times New Roman" w:cs="Times New Roman"/>
          <w:sz w:val="24"/>
          <w:szCs w:val="24"/>
        </w:rPr>
        <w:t>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A757D3">
        <w:rPr>
          <w:rFonts w:ascii="Times New Roman" w:hAnsi="Times New Roman" w:cs="Times New Roman"/>
          <w:i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</w:t>
      </w:r>
      <w:r w:rsidRPr="00A757D3">
        <w:rPr>
          <w:rFonts w:ascii="Times New Roman" w:hAnsi="Times New Roman" w:cs="Times New Roman"/>
          <w:sz w:val="24"/>
          <w:szCs w:val="24"/>
        </w:rPr>
        <w:t>.</w:t>
      </w:r>
      <w:r w:rsidR="00FB106D">
        <w:rPr>
          <w:rFonts w:ascii="Times New Roman" w:hAnsi="Times New Roman" w:cs="Times New Roman"/>
          <w:sz w:val="24"/>
          <w:szCs w:val="24"/>
        </w:rPr>
        <w:t xml:space="preserve"> </w:t>
      </w:r>
      <w:r w:rsidRPr="00A757D3">
        <w:rPr>
          <w:rFonts w:ascii="Times New Roman" w:hAnsi="Times New Roman" w:cs="Times New Roman"/>
          <w:i/>
          <w:sz w:val="24"/>
          <w:szCs w:val="24"/>
        </w:rPr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A757D3" w:rsidRPr="00A757D3" w:rsidRDefault="00A757D3" w:rsidP="0065775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A757D3">
        <w:rPr>
          <w:rFonts w:ascii="Times New Roman" w:hAnsi="Times New Roman" w:cs="Times New Roman"/>
          <w:i/>
          <w:sz w:val="24"/>
          <w:szCs w:val="24"/>
        </w:rPr>
        <w:t>Понятие объёма; единицы измерения объёма. Объём прямоугольного параллелепипеда, куба.</w:t>
      </w:r>
    </w:p>
    <w:p w:rsidR="00473555" w:rsidRDefault="00473555" w:rsidP="00A75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84B" w:rsidRDefault="00A757D3" w:rsidP="00A75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</w:t>
      </w:r>
    </w:p>
    <w:p w:rsidR="00151003" w:rsidRPr="00151003" w:rsidRDefault="00151003" w:rsidP="00151003">
      <w:pPr>
        <w:widowControl w:val="0"/>
        <w:autoSpaceDE w:val="0"/>
        <w:autoSpaceDN w:val="0"/>
        <w:spacing w:before="228" w:after="0" w:line="550" w:lineRule="atLeast"/>
        <w:ind w:left="130" w:right="61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 КЛАСС</w:t>
      </w:r>
    </w:p>
    <w:p w:rsidR="00151003" w:rsidRPr="00151003" w:rsidRDefault="00151003" w:rsidP="00151003">
      <w:pPr>
        <w:widowControl w:val="0"/>
        <w:autoSpaceDE w:val="0"/>
        <w:autoSpaceDN w:val="0"/>
        <w:spacing w:before="36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</w:t>
      </w:r>
      <w:r w:rsidRPr="00151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вычисления</w:t>
      </w:r>
    </w:p>
    <w:p w:rsidR="00151003" w:rsidRPr="00151003" w:rsidRDefault="00151003" w:rsidP="0065775D">
      <w:pPr>
        <w:widowControl w:val="0"/>
        <w:autoSpaceDE w:val="0"/>
        <w:autoSpaceDN w:val="0"/>
        <w:spacing w:before="23" w:after="0" w:line="259" w:lineRule="auto"/>
        <w:ind w:left="-142" w:right="14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Дроби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обыкновенные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десятичные,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переход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от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одной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формы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записи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дробей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9" w:lineRule="auto"/>
        <w:ind w:left="-142" w:right="14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6" w:lineRule="auto"/>
        <w:ind w:left="-142" w:right="13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Применение признаков делимости, разложение на множители натуральных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чисел.</w:t>
      </w:r>
    </w:p>
    <w:p w:rsidR="00151003" w:rsidRPr="00151003" w:rsidRDefault="00151003" w:rsidP="0065775D">
      <w:pPr>
        <w:widowControl w:val="0"/>
        <w:autoSpaceDE w:val="0"/>
        <w:autoSpaceDN w:val="0"/>
        <w:spacing w:before="9"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Реальные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зависимости,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прямая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обратная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пропорциональности.</w:t>
      </w:r>
    </w:p>
    <w:p w:rsidR="00151003" w:rsidRPr="00151003" w:rsidRDefault="00151003" w:rsidP="00151003">
      <w:pPr>
        <w:widowControl w:val="0"/>
        <w:autoSpaceDE w:val="0"/>
        <w:autoSpaceDN w:val="0"/>
        <w:spacing w:before="79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Алгебраические</w:t>
      </w:r>
      <w:r w:rsidRPr="001510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выражения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4" w:lineRule="auto"/>
        <w:ind w:left="-142" w:right="13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степени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15100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натуральным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показателем.</w:t>
      </w:r>
    </w:p>
    <w:p w:rsidR="00151003" w:rsidRPr="00151003" w:rsidRDefault="00151003" w:rsidP="0065775D">
      <w:pPr>
        <w:widowControl w:val="0"/>
        <w:autoSpaceDE w:val="0"/>
        <w:autoSpaceDN w:val="0"/>
        <w:spacing w:before="17" w:after="0" w:line="254" w:lineRule="auto"/>
        <w:ind w:left="-142" w:right="138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разности.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Формула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разности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квадратов.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Разложение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многочленов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на множители.</w:t>
      </w:r>
    </w:p>
    <w:p w:rsidR="00151003" w:rsidRPr="00151003" w:rsidRDefault="00151003" w:rsidP="00151003">
      <w:pPr>
        <w:widowControl w:val="0"/>
        <w:autoSpaceDE w:val="0"/>
        <w:autoSpaceDN w:val="0"/>
        <w:spacing w:before="119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Уравнения</w:t>
      </w:r>
      <w:r w:rsidRPr="001510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неравенства</w:t>
      </w:r>
    </w:p>
    <w:p w:rsidR="00151003" w:rsidRPr="00151003" w:rsidRDefault="00151003" w:rsidP="0065775D">
      <w:pPr>
        <w:widowControl w:val="0"/>
        <w:autoSpaceDE w:val="0"/>
        <w:autoSpaceDN w:val="0"/>
        <w:spacing w:before="23" w:after="0" w:line="252" w:lineRule="auto"/>
        <w:ind w:left="-142" w:right="15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Уравнение, корень уравнения, правила преобразования уравнения, равносильность уравнений.</w:t>
      </w:r>
    </w:p>
    <w:p w:rsidR="00151003" w:rsidRPr="00151003" w:rsidRDefault="00151003" w:rsidP="0065775D">
      <w:pPr>
        <w:widowControl w:val="0"/>
        <w:autoSpaceDE w:val="0"/>
        <w:autoSpaceDN w:val="0"/>
        <w:spacing w:before="1" w:after="0" w:line="254" w:lineRule="auto"/>
        <w:ind w:left="-142" w:right="14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Линейное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уравнение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одной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переменной,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корней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линейного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4" w:lineRule="auto"/>
        <w:ind w:left="-142" w:right="147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51003" w:rsidRPr="00151003" w:rsidRDefault="00151003" w:rsidP="0065775D">
      <w:pPr>
        <w:widowControl w:val="0"/>
        <w:autoSpaceDE w:val="0"/>
        <w:autoSpaceDN w:val="0"/>
        <w:spacing w:before="113" w:after="0" w:line="240" w:lineRule="auto"/>
        <w:ind w:left="-142" w:firstLine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Функции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6" w:lineRule="auto"/>
        <w:ind w:left="-142" w:right="147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Координата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точки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прямой.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Числовые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промежутки.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Расстояние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между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двумя точками координатной прямой.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4" w:lineRule="auto"/>
        <w:ind w:left="-142" w:right="135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Прямоугольная система координат, оси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Ox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и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Oy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 = |𝑥|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. Графическое решение линейных уравнений и систем линейных уравнений.</w:t>
      </w:r>
    </w:p>
    <w:p w:rsidR="00151003" w:rsidRPr="00151003" w:rsidRDefault="00151003" w:rsidP="00151003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51003" w:rsidRPr="00151003" w:rsidRDefault="00151003" w:rsidP="00DA1342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_bookmark18"/>
      <w:bookmarkEnd w:id="5"/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КЛАСС</w:t>
      </w:r>
    </w:p>
    <w:p w:rsidR="00151003" w:rsidRPr="00151003" w:rsidRDefault="00151003" w:rsidP="00151003">
      <w:pPr>
        <w:widowControl w:val="0"/>
        <w:autoSpaceDE w:val="0"/>
        <w:autoSpaceDN w:val="0"/>
        <w:spacing w:before="24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Числа</w:t>
      </w:r>
      <w:r w:rsidRPr="00151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вычисления</w:t>
      </w:r>
    </w:p>
    <w:p w:rsidR="00151003" w:rsidRPr="00151003" w:rsidRDefault="00151003" w:rsidP="0065775D">
      <w:pPr>
        <w:widowControl w:val="0"/>
        <w:autoSpaceDE w:val="0"/>
        <w:autoSpaceDN w:val="0"/>
        <w:spacing w:before="16" w:after="0" w:line="254" w:lineRule="auto"/>
        <w:ind w:left="-142" w:right="13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Квадратный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корень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из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числа.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Понятие</w:t>
      </w:r>
      <w:r w:rsidRPr="0015100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об иррациональном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числе.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319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Степень</w:t>
      </w:r>
      <w:r w:rsidRPr="0015100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целым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показателем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её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свойства.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Стандартная</w:t>
      </w:r>
      <w:r w:rsidRPr="00151003">
        <w:rPr>
          <w:rFonts w:ascii="Times New Roman" w:eastAsia="Times New Roman" w:hAnsi="Times New Roman" w:cs="Times New Roman"/>
          <w:spacing w:val="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запись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числа.</w:t>
      </w:r>
    </w:p>
    <w:p w:rsidR="00151003" w:rsidRPr="00151003" w:rsidRDefault="00151003" w:rsidP="00151003">
      <w:pPr>
        <w:widowControl w:val="0"/>
        <w:autoSpaceDE w:val="0"/>
        <w:autoSpaceDN w:val="0"/>
        <w:spacing w:before="139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Алгебраические</w:t>
      </w:r>
      <w:r w:rsidRPr="001510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выражения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2" w:lineRule="auto"/>
        <w:ind w:left="-142" w:right="15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Квадратный трёхчлен, разложение квадратного трёхчлена на множители. Алгебраическая</w:t>
      </w:r>
      <w:r w:rsidRPr="00151003">
        <w:rPr>
          <w:rFonts w:ascii="Times New Roman" w:eastAsia="Times New Roman" w:hAnsi="Times New Roman" w:cs="Times New Roman"/>
          <w:spacing w:val="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дробь.</w:t>
      </w:r>
      <w:r w:rsidRPr="00151003">
        <w:rPr>
          <w:rFonts w:ascii="Times New Roman" w:eastAsia="Times New Roman" w:hAnsi="Times New Roman" w:cs="Times New Roman"/>
          <w:spacing w:val="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Основное</w:t>
      </w:r>
      <w:r w:rsidRPr="00151003">
        <w:rPr>
          <w:rFonts w:ascii="Times New Roman" w:eastAsia="Times New Roman" w:hAnsi="Times New Roman" w:cs="Times New Roman"/>
          <w:spacing w:val="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свойство</w:t>
      </w:r>
      <w:r w:rsidRPr="00151003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алгебраической</w:t>
      </w:r>
      <w:r w:rsidRPr="00151003">
        <w:rPr>
          <w:rFonts w:ascii="Times New Roman" w:eastAsia="Times New Roman" w:hAnsi="Times New Roman" w:cs="Times New Roman"/>
          <w:spacing w:val="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дроби.</w:t>
      </w:r>
      <w:r w:rsidRPr="00151003">
        <w:rPr>
          <w:rFonts w:ascii="Times New Roman" w:eastAsia="Times New Roman" w:hAnsi="Times New Roman" w:cs="Times New Roman"/>
          <w:spacing w:val="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Сложение,</w:t>
      </w:r>
    </w:p>
    <w:p w:rsidR="00151003" w:rsidRPr="00151003" w:rsidRDefault="00151003" w:rsidP="0065775D">
      <w:pPr>
        <w:widowControl w:val="0"/>
        <w:autoSpaceDE w:val="0"/>
        <w:autoSpaceDN w:val="0"/>
        <w:spacing w:before="1" w:after="0" w:line="256" w:lineRule="auto"/>
        <w:ind w:left="-142" w:right="15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вычитание,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умножение,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деление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алгебраических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дробей.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Рациональные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выражения и их преобразование.</w:t>
      </w:r>
    </w:p>
    <w:p w:rsidR="00151003" w:rsidRPr="00151003" w:rsidRDefault="00151003" w:rsidP="00151003">
      <w:pPr>
        <w:widowControl w:val="0"/>
        <w:autoSpaceDE w:val="0"/>
        <w:autoSpaceDN w:val="0"/>
        <w:spacing w:before="79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Уравнения</w:t>
      </w:r>
      <w:r w:rsidRPr="0015100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неравенства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4" w:lineRule="auto"/>
        <w:ind w:left="-142" w:right="14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4" w:lineRule="auto"/>
        <w:ind w:left="-142" w:right="12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Графическая интерпретация уравнений с двумя переменными и систем линейных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уравнений</w:t>
      </w:r>
      <w:r w:rsidRPr="00151003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двумя</w:t>
      </w:r>
      <w:r w:rsidRPr="00151003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переменными.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Примеры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решения</w:t>
      </w:r>
      <w:r w:rsidRPr="00151003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систем</w:t>
      </w:r>
      <w:r w:rsidRPr="00151003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нелинейных уравнений с двумя переменными.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321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</w:t>
      </w:r>
      <w:r w:rsidRPr="0015100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текстовых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алгебраическим</w:t>
      </w:r>
      <w:r w:rsidRPr="0015100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способом.</w:t>
      </w:r>
    </w:p>
    <w:p w:rsidR="00151003" w:rsidRPr="00151003" w:rsidRDefault="00151003" w:rsidP="0065775D">
      <w:pPr>
        <w:widowControl w:val="0"/>
        <w:autoSpaceDE w:val="0"/>
        <w:autoSpaceDN w:val="0"/>
        <w:spacing w:before="22" w:after="0" w:line="252" w:lineRule="auto"/>
        <w:ind w:left="-142"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Числовые неравенства и их свойства. Неравенство с одной переменной. Равносильность неравенств. Линейные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неравенства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одной переменной. Системы линейных неравенств с одной переменной</w:t>
      </w:r>
      <w:r w:rsidRPr="0015100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51003" w:rsidRPr="00151003" w:rsidRDefault="00151003" w:rsidP="00151003">
      <w:pPr>
        <w:widowControl w:val="0"/>
        <w:autoSpaceDE w:val="0"/>
        <w:autoSpaceDN w:val="0"/>
        <w:spacing w:before="124" w:after="0" w:line="240" w:lineRule="auto"/>
        <w:ind w:left="1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Функции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Понятие</w:t>
      </w:r>
      <w:r w:rsidRPr="00151003">
        <w:rPr>
          <w:rFonts w:ascii="Times New Roman" w:eastAsia="Times New Roman" w:hAnsi="Times New Roman" w:cs="Times New Roman"/>
          <w:spacing w:val="6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функции.</w:t>
      </w:r>
      <w:r w:rsidRPr="00151003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Область</w:t>
      </w:r>
      <w:r w:rsidRPr="00151003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определения</w:t>
      </w:r>
      <w:r w:rsidRPr="00151003">
        <w:rPr>
          <w:rFonts w:ascii="Times New Roman" w:eastAsia="Times New Roman" w:hAnsi="Times New Roman" w:cs="Times New Roman"/>
          <w:spacing w:val="7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множество</w:t>
      </w:r>
      <w:r w:rsidRPr="00151003">
        <w:rPr>
          <w:rFonts w:ascii="Times New Roman" w:eastAsia="Times New Roman" w:hAnsi="Times New Roman" w:cs="Times New Roman"/>
          <w:spacing w:val="6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значений</w:t>
      </w:r>
      <w:r w:rsidRPr="00151003">
        <w:rPr>
          <w:rFonts w:ascii="Times New Roman" w:eastAsia="Times New Roman" w:hAnsi="Times New Roman" w:cs="Times New Roman"/>
          <w:spacing w:val="7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функции.</w:t>
      </w:r>
    </w:p>
    <w:p w:rsidR="00151003" w:rsidRPr="00151003" w:rsidRDefault="00151003" w:rsidP="0065775D">
      <w:pPr>
        <w:widowControl w:val="0"/>
        <w:autoSpaceDE w:val="0"/>
        <w:autoSpaceDN w:val="0"/>
        <w:spacing w:before="17"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Способы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задания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функций.</w:t>
      </w:r>
    </w:p>
    <w:p w:rsidR="00151003" w:rsidRPr="00151003" w:rsidRDefault="00151003" w:rsidP="0065775D">
      <w:pPr>
        <w:widowControl w:val="0"/>
        <w:autoSpaceDE w:val="0"/>
        <w:autoSpaceDN w:val="0"/>
        <w:spacing w:before="16" w:after="0" w:line="256" w:lineRule="auto"/>
        <w:ind w:left="-142" w:right="13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 функции. Чтение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функции по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её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графику. Примеры</w:t>
      </w:r>
      <w:r w:rsidRPr="00151003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графиков функций, отражающих реальные процессы.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9" w:lineRule="auto"/>
        <w:ind w:left="-142" w:right="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B8726B" wp14:editId="540A2C0A">
                <wp:simplePos x="0" y="0"/>
                <wp:positionH relativeFrom="page">
                  <wp:posOffset>3829177</wp:posOffset>
                </wp:positionH>
                <wp:positionV relativeFrom="paragraph">
                  <wp:posOffset>250223</wp:posOffset>
                </wp:positionV>
                <wp:extent cx="100965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9525">
                              <a:moveTo>
                                <a:pt x="1005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0584" y="9144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79DA1" id="Graphic 14" o:spid="_x0000_s1026" style="position:absolute;margin-left:301.5pt;margin-top:19.7pt;width:7.9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" path="m100584,l,,,9144r100584,l100584,xe" fillcolor="black" stroked="f">
                <v:path arrowok="t"/>
                <w10:wrap anchorx="page"/>
              </v:shape>
            </w:pict>
          </mc:Fallback>
        </mc:AlternateConten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Функции,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описывающие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прямую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обратную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пропорциональные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зависимости, их графики. Функции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y =</w:t>
      </w:r>
      <w:r w:rsidRPr="00151003"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x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en-US"/>
        </w:rPr>
        <w:t>2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,</w:t>
      </w:r>
      <w:r w:rsidRPr="00151003">
        <w:rPr>
          <w:rFonts w:ascii="Times New Roman" w:eastAsia="Times New Roman" w:hAnsi="Times New Roman" w:cs="Times New Roman"/>
          <w:i/>
          <w:spacing w:val="-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y = x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en-US"/>
        </w:rPr>
        <w:t>3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,</w:t>
      </w:r>
      <w:r w:rsidRPr="00151003">
        <w:rPr>
          <w:rFonts w:ascii="Times New Roman" w:eastAsia="Times New Roman" w:hAnsi="Times New Roman" w:cs="Times New Roman"/>
          <w:i/>
          <w:spacing w:val="-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y =</w:t>
      </w:r>
      <w:r w:rsidRPr="00151003">
        <w:rPr>
          <w:rFonts w:ascii="Cambria Math" w:eastAsia="Cambria Math" w:hAnsi="Cambria Math" w:cs="Times New Roman"/>
          <w:position w:val="-1"/>
          <w:sz w:val="24"/>
          <w:szCs w:val="28"/>
          <w:lang w:eastAsia="en-US"/>
        </w:rPr>
        <w:t>√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𝑥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, y=|x|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r w:rsidRPr="00151003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Графическое решение уравнений и систем уравнений.</w:t>
      </w:r>
    </w:p>
    <w:p w:rsidR="0065775D" w:rsidRDefault="0065775D" w:rsidP="0065775D">
      <w:pPr>
        <w:widowControl w:val="0"/>
        <w:tabs>
          <w:tab w:val="left" w:pos="344"/>
        </w:tabs>
        <w:autoSpaceDE w:val="0"/>
        <w:autoSpaceDN w:val="0"/>
        <w:spacing w:after="0" w:line="240" w:lineRule="auto"/>
        <w:ind w:left="130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bookmarkStart w:id="6" w:name="_bookmark19"/>
      <w:bookmarkEnd w:id="6"/>
    </w:p>
    <w:p w:rsidR="00151003" w:rsidRPr="0065775D" w:rsidRDefault="00151003" w:rsidP="0065775D">
      <w:pPr>
        <w:pStyle w:val="a4"/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577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КЛАСС</w:t>
      </w:r>
    </w:p>
    <w:p w:rsidR="00151003" w:rsidRPr="00151003" w:rsidRDefault="00151003" w:rsidP="00151003">
      <w:pPr>
        <w:widowControl w:val="0"/>
        <w:autoSpaceDE w:val="0"/>
        <w:autoSpaceDN w:val="0"/>
        <w:spacing w:before="23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</w:t>
      </w:r>
      <w:r w:rsidRPr="00151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вычисления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4" w:lineRule="auto"/>
        <w:ind w:left="-142" w:right="13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2" w:lineRule="auto"/>
        <w:ind w:left="-142" w:right="13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Сравнение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действительных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чисел,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арифметические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действия с действительными числами.</w:t>
      </w:r>
    </w:p>
    <w:p w:rsidR="00151003" w:rsidRPr="00151003" w:rsidRDefault="00151003" w:rsidP="0065775D">
      <w:pPr>
        <w:widowControl w:val="0"/>
        <w:autoSpaceDE w:val="0"/>
        <w:autoSpaceDN w:val="0"/>
        <w:spacing w:before="5" w:after="0" w:line="252" w:lineRule="auto"/>
        <w:ind w:left="-142" w:right="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Размеры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объектов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окружающего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мира,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длительность</w:t>
      </w:r>
      <w:r w:rsidRPr="00151003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процессов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 окружающем мире.</w:t>
      </w:r>
    </w:p>
    <w:p w:rsidR="00151003" w:rsidRPr="00151003" w:rsidRDefault="00151003" w:rsidP="0065775D">
      <w:pPr>
        <w:widowControl w:val="0"/>
        <w:autoSpaceDE w:val="0"/>
        <w:autoSpaceDN w:val="0"/>
        <w:spacing w:before="1" w:after="0" w:line="256" w:lineRule="auto"/>
        <w:ind w:left="-142" w:right="14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51003" w:rsidRPr="00151003" w:rsidRDefault="00151003" w:rsidP="00151003">
      <w:pPr>
        <w:widowControl w:val="0"/>
        <w:autoSpaceDE w:val="0"/>
        <w:autoSpaceDN w:val="0"/>
        <w:spacing w:before="110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Уравнения</w:t>
      </w:r>
      <w:r w:rsidRPr="0015100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неравенства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2" w:lineRule="auto"/>
        <w:ind w:left="-142" w:right="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Линейное уравнение. Решение уравнений, сводящихся к линейным. Квадратное</w:t>
      </w:r>
      <w:r w:rsidRPr="00151003"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уравнение.</w:t>
      </w:r>
      <w:r w:rsidRPr="00151003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</w:t>
      </w:r>
      <w:r w:rsidRPr="00151003">
        <w:rPr>
          <w:rFonts w:ascii="Times New Roman" w:eastAsia="Times New Roman" w:hAnsi="Times New Roman" w:cs="Times New Roman"/>
          <w:spacing w:val="27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уравнений,</w:t>
      </w:r>
      <w:r w:rsidRPr="00151003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сводящихся</w:t>
      </w:r>
      <w:r w:rsidRPr="00151003">
        <w:rPr>
          <w:rFonts w:ascii="Times New Roman" w:eastAsia="Times New Roman" w:hAnsi="Times New Roman" w:cs="Times New Roman"/>
          <w:spacing w:val="28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</w:t>
      </w:r>
      <w:r w:rsidRPr="00151003">
        <w:rPr>
          <w:rFonts w:ascii="Times New Roman" w:eastAsia="Times New Roman" w:hAnsi="Times New Roman" w:cs="Times New Roman"/>
          <w:spacing w:val="25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квадратным.</w:t>
      </w:r>
    </w:p>
    <w:p w:rsidR="00151003" w:rsidRPr="00151003" w:rsidRDefault="00151003" w:rsidP="0065775D">
      <w:pPr>
        <w:widowControl w:val="0"/>
        <w:autoSpaceDE w:val="0"/>
        <w:autoSpaceDN w:val="0"/>
        <w:spacing w:before="8" w:after="0" w:line="252" w:lineRule="auto"/>
        <w:ind w:left="-142" w:right="13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Биквадратное уравнение. Примеры решения уравнений третьей и четвёртой степеней разложением на множители.</w:t>
      </w:r>
    </w:p>
    <w:p w:rsidR="00151003" w:rsidRPr="00151003" w:rsidRDefault="00151003" w:rsidP="0065775D">
      <w:pPr>
        <w:widowControl w:val="0"/>
        <w:autoSpaceDE w:val="0"/>
        <w:autoSpaceDN w:val="0"/>
        <w:spacing w:before="1" w:after="0" w:line="256" w:lineRule="auto"/>
        <w:ind w:left="-142" w:right="148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 дробно-рациональных уравнений. Решение текстовых задач алгебраическим методом.</w:t>
      </w:r>
    </w:p>
    <w:p w:rsidR="00151003" w:rsidRPr="00151003" w:rsidRDefault="00151003" w:rsidP="0065775D">
      <w:pPr>
        <w:widowControl w:val="0"/>
        <w:autoSpaceDE w:val="0"/>
        <w:autoSpaceDN w:val="0"/>
        <w:spacing w:after="0" w:line="252" w:lineRule="auto"/>
        <w:ind w:left="-142" w:right="135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Уравнение с двумя переменными и его график. Решение систем двух линейных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уравнений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15100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двумя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переменными.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</w:t>
      </w:r>
      <w:r w:rsidRPr="0015100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систем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двух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уравнений,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>одно</w:t>
      </w:r>
    </w:p>
    <w:p w:rsidR="00151003" w:rsidRPr="00151003" w:rsidRDefault="00151003" w:rsidP="0065775D">
      <w:pPr>
        <w:widowControl w:val="0"/>
        <w:autoSpaceDE w:val="0"/>
        <w:autoSpaceDN w:val="0"/>
        <w:spacing w:before="86" w:after="0" w:line="252" w:lineRule="auto"/>
        <w:ind w:left="-142" w:right="145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из которых линейное, а другое – второй степени. Графическая интерпретация системы уравнений с двумя переменными.</w:t>
      </w:r>
    </w:p>
    <w:p w:rsidR="00151003" w:rsidRPr="00151003" w:rsidRDefault="00151003" w:rsidP="0065775D">
      <w:pPr>
        <w:widowControl w:val="0"/>
        <w:autoSpaceDE w:val="0"/>
        <w:autoSpaceDN w:val="0"/>
        <w:spacing w:before="8" w:after="0" w:line="252" w:lineRule="auto"/>
        <w:ind w:left="-142" w:right="317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</w:t>
      </w:r>
      <w:r w:rsidRPr="0015100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текстовых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алгебраическим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способом. Числовые неравенства и их свойства.</w:t>
      </w:r>
    </w:p>
    <w:p w:rsidR="00151003" w:rsidRPr="00151003" w:rsidRDefault="00151003" w:rsidP="0065775D">
      <w:pPr>
        <w:widowControl w:val="0"/>
        <w:autoSpaceDE w:val="0"/>
        <w:autoSpaceDN w:val="0"/>
        <w:spacing w:before="1" w:after="0" w:line="254" w:lineRule="auto"/>
        <w:ind w:left="-142" w:right="13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51003" w:rsidRPr="00151003" w:rsidRDefault="00151003" w:rsidP="00151003">
      <w:pPr>
        <w:widowControl w:val="0"/>
        <w:autoSpaceDE w:val="0"/>
        <w:autoSpaceDN w:val="0"/>
        <w:spacing w:before="115" w:after="0" w:line="240" w:lineRule="auto"/>
        <w:ind w:left="1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Функции</w:t>
      </w:r>
    </w:p>
    <w:p w:rsidR="00151003" w:rsidRPr="00151003" w:rsidRDefault="00151003" w:rsidP="0065775D">
      <w:pPr>
        <w:widowControl w:val="0"/>
        <w:autoSpaceDE w:val="0"/>
        <w:autoSpaceDN w:val="0"/>
        <w:spacing w:before="23" w:after="0" w:line="256" w:lineRule="auto"/>
        <w:ind w:left="-142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Квадратичная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функция,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её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</w:t>
      </w:r>
      <w:r w:rsidRPr="0015100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свойства.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Парабола,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координаты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вершины параболы, ось симметрии параболы.</w:t>
      </w:r>
    </w:p>
    <w:p w:rsidR="00151003" w:rsidRPr="00151003" w:rsidRDefault="00151003" w:rsidP="00F50A09">
      <w:pPr>
        <w:widowControl w:val="0"/>
        <w:autoSpaceDE w:val="0"/>
        <w:autoSpaceDN w:val="0"/>
        <w:spacing w:after="0" w:line="361" w:lineRule="exact"/>
        <w:ind w:left="-142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DE1889" wp14:editId="416046F1">
                <wp:simplePos x="0" y="0"/>
                <wp:positionH relativeFrom="page">
                  <wp:posOffset>4844796</wp:posOffset>
                </wp:positionH>
                <wp:positionV relativeFrom="paragraph">
                  <wp:posOffset>163368</wp:posOffset>
                </wp:positionV>
                <wp:extent cx="9144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525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1439" y="9143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13E57" id="Graphic 15" o:spid="_x0000_s1026" style="position:absolute;margin-left:381.5pt;margin-top:12.85pt;width:7.2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" path="m91439,l,,,9143r91439,l91439,xe" fillcolor="black" stroked="f">
                <v:path arrowok="t"/>
                <w10:wrap anchorx="page"/>
              </v:shape>
            </w:pict>
          </mc:Fallback>
        </mc:AlternateContent>
      </w:r>
      <w:r w:rsidRPr="00151003"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8E591A" wp14:editId="60FD1435">
                <wp:simplePos x="0" y="0"/>
                <wp:positionH relativeFrom="page">
                  <wp:posOffset>6207886</wp:posOffset>
                </wp:positionH>
                <wp:positionV relativeFrom="paragraph">
                  <wp:posOffset>67101</wp:posOffset>
                </wp:positionV>
                <wp:extent cx="10096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9525">
                              <a:moveTo>
                                <a:pt x="1008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0888" y="9144"/>
                              </a:lnTo>
                              <a:lnTo>
                                <a:pt x="100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33444" id="Graphic 16" o:spid="_x0000_s1026" style="position:absolute;margin-left:488.8pt;margin-top:5.3pt;width:7.95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" path="m100888,l,,,9144r100888,l100888,xe" fillcolor="black" stroked="f">
                <v:path arrowok="t"/>
                <w10:wrap anchorx="page"/>
              </v:shape>
            </w:pict>
          </mc:Fallback>
        </mc:AlternateConten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Графики</w:t>
      </w:r>
      <w:r w:rsidRPr="00151003">
        <w:rPr>
          <w:rFonts w:ascii="Times New Roman" w:eastAsia="Times New Roman" w:hAnsi="Times New Roman" w:cs="Times New Roman"/>
          <w:spacing w:val="28"/>
          <w:sz w:val="24"/>
          <w:szCs w:val="28"/>
          <w:lang w:eastAsia="en-US"/>
        </w:rPr>
        <w:t xml:space="preserve"> 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функций:</w:t>
      </w:r>
      <w:r w:rsidRPr="00151003">
        <w:rPr>
          <w:rFonts w:ascii="Times New Roman" w:eastAsia="Times New Roman" w:hAnsi="Times New Roman" w:cs="Times New Roman"/>
          <w:spacing w:val="30"/>
          <w:sz w:val="24"/>
          <w:szCs w:val="28"/>
          <w:lang w:eastAsia="en-US"/>
        </w:rPr>
        <w:t xml:space="preserve"> 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</w:t>
      </w:r>
      <w:r w:rsidRPr="00151003">
        <w:rPr>
          <w:rFonts w:ascii="Cambria Math" w:eastAsia="Cambria Math" w:hAnsi="Cambria Math" w:cs="Times New Roman"/>
          <w:spacing w:val="21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=</w:t>
      </w:r>
      <w:r w:rsidRPr="00151003">
        <w:rPr>
          <w:rFonts w:ascii="Cambria Math" w:eastAsia="Cambria Math" w:hAnsi="Cambria Math" w:cs="Times New Roman"/>
          <w:spacing w:val="50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𝓀𝑥,</w:t>
      </w:r>
      <w:r w:rsidRPr="00151003">
        <w:rPr>
          <w:rFonts w:ascii="Cambria Math" w:eastAsia="Cambria Math" w:hAnsi="Cambria Math" w:cs="Times New Roman"/>
          <w:spacing w:val="75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</w:t>
      </w:r>
      <w:r w:rsidRPr="00151003">
        <w:rPr>
          <w:rFonts w:ascii="Cambria Math" w:eastAsia="Cambria Math" w:hAnsi="Cambria Math" w:cs="Times New Roman"/>
          <w:spacing w:val="19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=</w:t>
      </w:r>
      <w:r w:rsidRPr="00151003">
        <w:rPr>
          <w:rFonts w:ascii="Cambria Math" w:eastAsia="Cambria Math" w:hAnsi="Cambria Math" w:cs="Times New Roman"/>
          <w:spacing w:val="51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𝓀𝑥</w:t>
      </w:r>
      <w:r w:rsidRPr="00151003">
        <w:rPr>
          <w:rFonts w:ascii="Cambria Math" w:eastAsia="Cambria Math" w:hAnsi="Cambria Math" w:cs="Times New Roman"/>
          <w:spacing w:val="4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+</w:t>
      </w:r>
      <w:r w:rsidRPr="00151003">
        <w:rPr>
          <w:rFonts w:ascii="Cambria Math" w:eastAsia="Cambria Math" w:hAnsi="Cambria Math" w:cs="Times New Roman"/>
          <w:spacing w:val="2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𝑏,</w:t>
      </w:r>
      <w:r w:rsidRPr="00151003">
        <w:rPr>
          <w:rFonts w:ascii="Cambria Math" w:eastAsia="Cambria Math" w:hAnsi="Cambria Math" w:cs="Times New Roman"/>
          <w:spacing w:val="76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</w:t>
      </w:r>
      <w:r w:rsidRPr="00151003">
        <w:rPr>
          <w:rFonts w:ascii="Cambria Math" w:eastAsia="Cambria Math" w:hAnsi="Cambria Math" w:cs="Times New Roman"/>
          <w:spacing w:val="18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=</w:t>
      </w:r>
      <w:r w:rsidRPr="00151003">
        <w:rPr>
          <w:rFonts w:ascii="Cambria Math" w:eastAsia="Cambria Math" w:hAnsi="Cambria Math" w:cs="Times New Roman"/>
          <w:spacing w:val="52"/>
          <w:w w:val="150"/>
          <w:sz w:val="24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mbria Math" w:hAnsi="Cambria Math" w:cs="Times New Roman"/>
                <w:i/>
                <w:spacing w:val="52"/>
                <w:w w:val="150"/>
                <w:sz w:val="24"/>
                <w:szCs w:val="28"/>
                <w:lang w:eastAsia="en-US"/>
              </w:rPr>
            </m:ctrlPr>
          </m:fPr>
          <m:num>
            <m:r>
              <w:rPr>
                <w:rFonts w:ascii="Cambria Math" w:eastAsia="Cambria Math" w:hAnsi="Cambria Math" w:cs="Times New Roman"/>
                <w:spacing w:val="52"/>
                <w:w w:val="150"/>
                <w:sz w:val="24"/>
                <w:szCs w:val="28"/>
                <w:lang w:eastAsia="en-US"/>
              </w:rPr>
              <m:t>к</m:t>
            </m:r>
          </m:num>
          <m:den>
            <m:r>
              <w:rPr>
                <w:rFonts w:ascii="Cambria Math" w:eastAsia="Cambria Math" w:hAnsi="Cambria Math" w:cs="Times New Roman"/>
                <w:spacing w:val="52"/>
                <w:w w:val="150"/>
                <w:sz w:val="24"/>
                <w:szCs w:val="28"/>
                <w:lang w:eastAsia="en-US"/>
              </w:rPr>
              <m:t>х</m:t>
            </m:r>
          </m:den>
        </m:f>
      </m:oMath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,</w:t>
      </w:r>
      <w:r w:rsidRPr="00151003">
        <w:rPr>
          <w:rFonts w:ascii="Cambria Math" w:eastAsia="Cambria Math" w:hAnsi="Cambria Math" w:cs="Times New Roman"/>
          <w:spacing w:val="51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</w:t>
      </w:r>
      <w:r w:rsidRPr="00151003">
        <w:rPr>
          <w:rFonts w:ascii="Cambria Math" w:eastAsia="Cambria Math" w:hAnsi="Cambria Math" w:cs="Times New Roman"/>
          <w:spacing w:val="19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=</w:t>
      </w:r>
      <w:r w:rsidRPr="00151003">
        <w:rPr>
          <w:rFonts w:ascii="Cambria Math" w:eastAsia="Cambria Math" w:hAnsi="Cambria Math" w:cs="Times New Roman"/>
          <w:spacing w:val="74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pacing w:val="9"/>
          <w:sz w:val="24"/>
          <w:szCs w:val="28"/>
          <w:lang w:eastAsia="en-US"/>
        </w:rPr>
        <w:t>𝑥</w:t>
      </w:r>
      <w:r w:rsidRPr="00151003">
        <w:rPr>
          <w:rFonts w:ascii="Cambria Math" w:eastAsia="Cambria Math" w:hAnsi="Cambria Math" w:cs="Times New Roman"/>
          <w:spacing w:val="9"/>
          <w:sz w:val="24"/>
          <w:szCs w:val="28"/>
          <w:vertAlign w:val="superscript"/>
          <w:lang w:eastAsia="en-US"/>
        </w:rPr>
        <w:t>3</w:t>
      </w:r>
      <w:r w:rsidRPr="00151003">
        <w:rPr>
          <w:rFonts w:ascii="Cambria Math" w:eastAsia="Cambria Math" w:hAnsi="Cambria Math" w:cs="Times New Roman"/>
          <w:spacing w:val="9"/>
          <w:sz w:val="24"/>
          <w:szCs w:val="28"/>
          <w:lang w:eastAsia="en-US"/>
        </w:rPr>
        <w:t>,</w:t>
      </w:r>
      <w:r w:rsidRPr="00151003">
        <w:rPr>
          <w:rFonts w:ascii="Cambria Math" w:eastAsia="Cambria Math" w:hAnsi="Cambria Math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</w:t>
      </w:r>
      <w:r w:rsidRPr="00151003">
        <w:rPr>
          <w:rFonts w:ascii="Cambria Math" w:eastAsia="Cambria Math" w:hAnsi="Cambria Math" w:cs="Times New Roman"/>
          <w:spacing w:val="26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=</w:t>
      </w:r>
      <w:r w:rsidRPr="00151003">
        <w:rPr>
          <w:rFonts w:ascii="Cambria Math" w:eastAsia="Cambria Math" w:hAnsi="Cambria Math" w:cs="Times New Roman"/>
          <w:spacing w:val="75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position w:val="-1"/>
          <w:sz w:val="24"/>
          <w:szCs w:val="28"/>
          <w:lang w:eastAsia="en-US"/>
        </w:rPr>
        <w:t>√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𝑥,</w:t>
      </w:r>
      <w:r w:rsidRPr="00151003">
        <w:rPr>
          <w:rFonts w:ascii="Cambria Math" w:eastAsia="Cambria Math" w:hAnsi="Cambria Math" w:cs="Times New Roman"/>
          <w:spacing w:val="75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𝑦</w:t>
      </w:r>
      <w:r w:rsidRPr="00151003">
        <w:rPr>
          <w:rFonts w:ascii="Cambria Math" w:eastAsia="Cambria Math" w:hAnsi="Cambria Math" w:cs="Times New Roman"/>
          <w:spacing w:val="18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z w:val="24"/>
          <w:szCs w:val="28"/>
          <w:lang w:eastAsia="en-US"/>
        </w:rPr>
        <w:t>=</w:t>
      </w:r>
      <w:r w:rsidRPr="00151003">
        <w:rPr>
          <w:rFonts w:ascii="Cambria Math" w:eastAsia="Cambria Math" w:hAnsi="Cambria Math" w:cs="Times New Roman"/>
          <w:spacing w:val="17"/>
          <w:sz w:val="24"/>
          <w:szCs w:val="28"/>
          <w:lang w:eastAsia="en-US"/>
        </w:rPr>
        <w:t xml:space="preserve"> </w:t>
      </w:r>
      <w:r w:rsidRPr="00151003">
        <w:rPr>
          <w:rFonts w:ascii="Cambria Math" w:eastAsia="Cambria Math" w:hAnsi="Cambria Math" w:cs="Times New Roman"/>
          <w:spacing w:val="-4"/>
          <w:sz w:val="24"/>
          <w:szCs w:val="28"/>
          <w:lang w:eastAsia="en-US"/>
        </w:rPr>
        <w:t>|𝑥|</w:t>
      </w:r>
      <w:r w:rsidRPr="00151003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>,</w:t>
      </w:r>
      <w:r w:rsidR="0065775D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их</w:t>
      </w:r>
      <w:r w:rsidRPr="00151003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свойства.</w:t>
      </w:r>
    </w:p>
    <w:p w:rsidR="00151003" w:rsidRPr="00151003" w:rsidRDefault="00151003" w:rsidP="00151003">
      <w:pPr>
        <w:widowControl w:val="0"/>
        <w:autoSpaceDE w:val="0"/>
        <w:autoSpaceDN w:val="0"/>
        <w:spacing w:before="131" w:after="0" w:line="240" w:lineRule="auto"/>
        <w:ind w:left="1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Числовые</w:t>
      </w:r>
      <w:r w:rsidRPr="0015100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последовательности</w:t>
      </w:r>
      <w:r w:rsidRPr="00151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прогрессии</w:t>
      </w:r>
    </w:p>
    <w:p w:rsidR="00151003" w:rsidRPr="00151003" w:rsidRDefault="00151003" w:rsidP="0065775D">
      <w:pPr>
        <w:widowControl w:val="0"/>
        <w:autoSpaceDE w:val="0"/>
        <w:autoSpaceDN w:val="0"/>
        <w:spacing w:before="24" w:after="0" w:line="252" w:lineRule="auto"/>
        <w:ind w:left="-142" w:right="15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n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-го члена.</w:t>
      </w:r>
    </w:p>
    <w:p w:rsidR="00151003" w:rsidRPr="00151003" w:rsidRDefault="00151003" w:rsidP="0065775D">
      <w:pPr>
        <w:widowControl w:val="0"/>
        <w:autoSpaceDE w:val="0"/>
        <w:autoSpaceDN w:val="0"/>
        <w:spacing w:before="8" w:after="0" w:line="252" w:lineRule="auto"/>
        <w:ind w:left="-142" w:right="127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Арифметическая и геометрическая прогрессии. Формулы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n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-го члена арифметической и геометрической прогрессий, суммы первых </w:t>
      </w:r>
      <w:r w:rsidRPr="00151003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n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членов.</w:t>
      </w:r>
    </w:p>
    <w:p w:rsidR="00151003" w:rsidRPr="00151003" w:rsidRDefault="00151003" w:rsidP="0065775D">
      <w:pPr>
        <w:widowControl w:val="0"/>
        <w:autoSpaceDE w:val="0"/>
        <w:autoSpaceDN w:val="0"/>
        <w:spacing w:before="1" w:after="0" w:line="254" w:lineRule="auto"/>
        <w:ind w:left="-142" w:right="13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Сложные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проценты.</w:t>
      </w:r>
    </w:p>
    <w:p w:rsidR="000A7DA4" w:rsidRDefault="000A7DA4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7DA4" w:rsidRDefault="00A757D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Геометрия</w:t>
      </w:r>
    </w:p>
    <w:p w:rsidR="00151003" w:rsidRPr="00151003" w:rsidRDefault="00151003" w:rsidP="00C8144D">
      <w:pPr>
        <w:widowControl w:val="0"/>
        <w:autoSpaceDE w:val="0"/>
        <w:autoSpaceDN w:val="0"/>
        <w:spacing w:before="79" w:after="0" w:line="408" w:lineRule="auto"/>
        <w:ind w:left="-142" w:right="617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 КЛАСС</w:t>
      </w:r>
    </w:p>
    <w:p w:rsidR="00151003" w:rsidRPr="00151003" w:rsidRDefault="00151003" w:rsidP="00C8144D">
      <w:pPr>
        <w:widowControl w:val="0"/>
        <w:autoSpaceDE w:val="0"/>
        <w:autoSpaceDN w:val="0"/>
        <w:spacing w:after="0" w:line="293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Начальные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понятия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геометрии.</w:t>
      </w:r>
      <w:r w:rsidRPr="0015100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Точка,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прямая,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отрезок,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луч.</w:t>
      </w:r>
      <w:r w:rsidRPr="0015100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Угол.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Виды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углов.</w:t>
      </w:r>
    </w:p>
    <w:p w:rsidR="00151003" w:rsidRPr="00151003" w:rsidRDefault="00151003" w:rsidP="00C8144D">
      <w:pPr>
        <w:widowControl w:val="0"/>
        <w:autoSpaceDE w:val="0"/>
        <w:autoSpaceDN w:val="0"/>
        <w:spacing w:before="16" w:after="0" w:line="252" w:lineRule="auto"/>
        <w:ind w:left="-142" w:right="15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Вертикальные и смежные углы. Биссектриса угла. Ломаная, многоугольник. Параллельность и перпендикулярность прямых.</w:t>
      </w:r>
    </w:p>
    <w:p w:rsidR="00151003" w:rsidRPr="00151003" w:rsidRDefault="00151003" w:rsidP="00C8144D">
      <w:pPr>
        <w:widowControl w:val="0"/>
        <w:autoSpaceDE w:val="0"/>
        <w:autoSpaceDN w:val="0"/>
        <w:spacing w:before="8" w:after="0" w:line="252" w:lineRule="auto"/>
        <w:ind w:left="-142" w:right="135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Симметричные фигуры. Основные свойства осевой симметрии. Примеры симметрии в окружающем мире.</w:t>
      </w:r>
    </w:p>
    <w:p w:rsidR="00151003" w:rsidRPr="00151003" w:rsidRDefault="00151003" w:rsidP="00C8144D">
      <w:pPr>
        <w:widowControl w:val="0"/>
        <w:autoSpaceDE w:val="0"/>
        <w:autoSpaceDN w:val="0"/>
        <w:spacing w:before="1" w:after="0" w:line="256" w:lineRule="auto"/>
        <w:ind w:left="-142" w:right="14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Основные построения с помощью циркуля и линейки. Треугольник. Высота, медиана, биссектриса, их свойства.</w:t>
      </w:r>
    </w:p>
    <w:p w:rsidR="00151003" w:rsidRPr="00151003" w:rsidRDefault="00151003" w:rsidP="00C8144D">
      <w:pPr>
        <w:widowControl w:val="0"/>
        <w:autoSpaceDE w:val="0"/>
        <w:autoSpaceDN w:val="0"/>
        <w:spacing w:after="0" w:line="317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Равнобедренный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равносторонний</w:t>
      </w:r>
      <w:r w:rsidRPr="00151003">
        <w:rPr>
          <w:rFonts w:ascii="Times New Roman" w:eastAsia="Times New Roman" w:hAnsi="Times New Roman" w:cs="Times New Roman"/>
          <w:spacing w:val="-13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треугольники.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Неравенство</w:t>
      </w:r>
      <w:r w:rsidRPr="00151003">
        <w:rPr>
          <w:rFonts w:ascii="Times New Roman" w:eastAsia="Times New Roman" w:hAnsi="Times New Roman" w:cs="Times New Roman"/>
          <w:spacing w:val="-1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треугольника.</w:t>
      </w:r>
    </w:p>
    <w:p w:rsidR="00151003" w:rsidRPr="00151003" w:rsidRDefault="00151003" w:rsidP="00C8144D">
      <w:pPr>
        <w:widowControl w:val="0"/>
        <w:autoSpaceDE w:val="0"/>
        <w:autoSpaceDN w:val="0"/>
        <w:spacing w:before="17" w:after="0" w:line="256" w:lineRule="auto"/>
        <w:ind w:left="-142" w:right="138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Свойства и признаки равнобедренного треугольника. Признаки равенства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треугольников.</w:t>
      </w:r>
    </w:p>
    <w:p w:rsidR="00151003" w:rsidRPr="00151003" w:rsidRDefault="00151003" w:rsidP="00C8144D">
      <w:pPr>
        <w:widowControl w:val="0"/>
        <w:autoSpaceDE w:val="0"/>
        <w:autoSpaceDN w:val="0"/>
        <w:spacing w:after="0" w:line="317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</w:t>
      </w:r>
      <w:r w:rsidRPr="00151003">
        <w:rPr>
          <w:rFonts w:ascii="Times New Roman" w:eastAsia="Times New Roman" w:hAnsi="Times New Roman" w:cs="Times New Roman"/>
          <w:spacing w:val="47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51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признаки</w:t>
      </w:r>
      <w:r w:rsidRPr="00151003">
        <w:rPr>
          <w:rFonts w:ascii="Times New Roman" w:eastAsia="Times New Roman" w:hAnsi="Times New Roman" w:cs="Times New Roman"/>
          <w:spacing w:val="52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параллельных</w:t>
      </w:r>
      <w:r w:rsidRPr="00151003">
        <w:rPr>
          <w:rFonts w:ascii="Times New Roman" w:eastAsia="Times New Roman" w:hAnsi="Times New Roman" w:cs="Times New Roman"/>
          <w:spacing w:val="48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прямых.</w:t>
      </w:r>
      <w:r w:rsidRPr="00151003">
        <w:rPr>
          <w:rFonts w:ascii="Times New Roman" w:eastAsia="Times New Roman" w:hAnsi="Times New Roman" w:cs="Times New Roman"/>
          <w:spacing w:val="52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Сумма</w:t>
      </w:r>
      <w:r w:rsidRPr="00151003">
        <w:rPr>
          <w:rFonts w:ascii="Times New Roman" w:eastAsia="Times New Roman" w:hAnsi="Times New Roman" w:cs="Times New Roman"/>
          <w:spacing w:val="56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углов</w:t>
      </w:r>
      <w:r w:rsidRPr="00151003">
        <w:rPr>
          <w:rFonts w:ascii="Times New Roman" w:eastAsia="Times New Roman" w:hAnsi="Times New Roman" w:cs="Times New Roman"/>
          <w:spacing w:val="49"/>
          <w:w w:val="15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треугольника.</w:t>
      </w:r>
    </w:p>
    <w:p w:rsidR="00151003" w:rsidRPr="00151003" w:rsidRDefault="00151003" w:rsidP="00C8144D">
      <w:pPr>
        <w:widowControl w:val="0"/>
        <w:autoSpaceDE w:val="0"/>
        <w:autoSpaceDN w:val="0"/>
        <w:spacing w:before="17"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Внешние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углы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треугольника.</w:t>
      </w:r>
    </w:p>
    <w:p w:rsidR="00151003" w:rsidRPr="00151003" w:rsidRDefault="00151003" w:rsidP="00C8144D">
      <w:pPr>
        <w:widowControl w:val="0"/>
        <w:autoSpaceDE w:val="0"/>
        <w:autoSpaceDN w:val="0"/>
        <w:spacing w:before="23" w:after="0" w:line="252" w:lineRule="auto"/>
        <w:ind w:left="-142" w:right="13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51003" w:rsidRPr="00151003" w:rsidRDefault="00151003" w:rsidP="00C8144D">
      <w:pPr>
        <w:widowControl w:val="0"/>
        <w:autoSpaceDE w:val="0"/>
        <w:autoSpaceDN w:val="0"/>
        <w:spacing w:before="9" w:after="0" w:line="252" w:lineRule="auto"/>
        <w:ind w:left="-142" w:right="14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Неравенства в геометрии: неравенство треугольника, неравенство о длине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ломаной,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теорема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о</w:t>
      </w:r>
      <w:r w:rsidRPr="00151003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большем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угле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большей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стороне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треугольника.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Перпендикуляр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 наклонная.</w:t>
      </w:r>
    </w:p>
    <w:p w:rsidR="00151003" w:rsidRPr="00151003" w:rsidRDefault="00151003" w:rsidP="00C8144D">
      <w:pPr>
        <w:widowControl w:val="0"/>
        <w:autoSpaceDE w:val="0"/>
        <w:autoSpaceDN w:val="0"/>
        <w:spacing w:before="9" w:after="0" w:line="252" w:lineRule="auto"/>
        <w:ind w:left="-142" w:right="14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151003" w:rsidRPr="00151003" w:rsidRDefault="00151003" w:rsidP="00C8144D">
      <w:pPr>
        <w:widowControl w:val="0"/>
        <w:autoSpaceDE w:val="0"/>
        <w:autoSpaceDN w:val="0"/>
        <w:spacing w:before="1" w:after="0" w:line="254" w:lineRule="auto"/>
        <w:ind w:left="-142" w:right="148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51003" w:rsidRPr="00151003" w:rsidRDefault="00151003" w:rsidP="00151003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51003" w:rsidRPr="00151003" w:rsidRDefault="00151003" w:rsidP="00DA1342">
      <w:pPr>
        <w:widowControl w:val="0"/>
        <w:numPr>
          <w:ilvl w:val="0"/>
          <w:numId w:val="5"/>
        </w:numPr>
        <w:tabs>
          <w:tab w:val="left" w:pos="344"/>
        </w:tabs>
        <w:autoSpaceDE w:val="0"/>
        <w:autoSpaceDN w:val="0"/>
        <w:spacing w:after="0" w:line="240" w:lineRule="auto"/>
        <w:ind w:left="344" w:hanging="2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7" w:name="_bookmark29"/>
      <w:bookmarkEnd w:id="7"/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КЛАСС</w:t>
      </w:r>
    </w:p>
    <w:p w:rsidR="00151003" w:rsidRPr="00151003" w:rsidRDefault="00151003" w:rsidP="00C8144D">
      <w:pPr>
        <w:widowControl w:val="0"/>
        <w:autoSpaceDE w:val="0"/>
        <w:autoSpaceDN w:val="0"/>
        <w:spacing w:before="197" w:after="0" w:line="254" w:lineRule="auto"/>
        <w:ind w:left="-142" w:right="140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Четырёхугольники.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Параллелограмм,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признаки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свойства.</w:t>
      </w:r>
      <w:r w:rsidRPr="00151003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Частные случаи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параллелограммов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(прямоугольник,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ромб,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квадрат),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их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признаки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свойства. Трапеция,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равнобокая</w:t>
      </w:r>
      <w:r w:rsidRPr="0015100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трапеция,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её</w:t>
      </w:r>
      <w:r w:rsidRPr="00151003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</w:t>
      </w:r>
      <w:r w:rsidRPr="0015100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признаки.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Прямоугольная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трапеция.</w:t>
      </w:r>
    </w:p>
    <w:p w:rsidR="00151003" w:rsidRPr="00151003" w:rsidRDefault="00151003" w:rsidP="00C8144D">
      <w:pPr>
        <w:widowControl w:val="0"/>
        <w:autoSpaceDE w:val="0"/>
        <w:autoSpaceDN w:val="0"/>
        <w:spacing w:after="0" w:line="252" w:lineRule="auto"/>
        <w:ind w:left="-142" w:right="145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Метод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удвоения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медианы.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Центральная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симметрия.</w:t>
      </w:r>
      <w:r w:rsidRPr="00151003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Теорема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Фалеса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теорема о пропорциональных отрезках.</w:t>
      </w:r>
    </w:p>
    <w:p w:rsidR="00151003" w:rsidRPr="00151003" w:rsidRDefault="00151003" w:rsidP="00C8144D">
      <w:pPr>
        <w:widowControl w:val="0"/>
        <w:autoSpaceDE w:val="0"/>
        <w:autoSpaceDN w:val="0"/>
        <w:spacing w:before="7"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Средние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линии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треугольника</w:t>
      </w:r>
      <w:r w:rsidRPr="00151003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трапеции.</w:t>
      </w:r>
      <w:r w:rsidRPr="00151003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Центр</w:t>
      </w:r>
      <w:r w:rsidRPr="00151003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масс</w:t>
      </w:r>
      <w:r w:rsidRPr="00151003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треугольника.</w:t>
      </w:r>
    </w:p>
    <w:p w:rsidR="00151003" w:rsidRPr="00151003" w:rsidRDefault="00151003" w:rsidP="00C8144D">
      <w:pPr>
        <w:widowControl w:val="0"/>
        <w:autoSpaceDE w:val="0"/>
        <w:autoSpaceDN w:val="0"/>
        <w:spacing w:before="17" w:after="0" w:line="252" w:lineRule="auto"/>
        <w:ind w:left="-142" w:right="145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51003" w:rsidRPr="00151003" w:rsidRDefault="00151003" w:rsidP="00C8144D">
      <w:pPr>
        <w:widowControl w:val="0"/>
        <w:autoSpaceDE w:val="0"/>
        <w:autoSpaceDN w:val="0"/>
        <w:spacing w:before="8" w:after="0" w:line="252" w:lineRule="auto"/>
        <w:ind w:left="-142" w:right="149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51003" w:rsidRPr="00151003" w:rsidRDefault="00151003" w:rsidP="00C8144D">
      <w:pPr>
        <w:widowControl w:val="0"/>
        <w:autoSpaceDE w:val="0"/>
        <w:autoSpaceDN w:val="0"/>
        <w:spacing w:before="9" w:after="0" w:line="252" w:lineRule="auto"/>
        <w:ind w:left="-142" w:right="130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Вычисление площадей треугольников и многоугольников на клетчатой </w:t>
      </w:r>
      <w:r w:rsidRPr="00151003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бумаге.</w:t>
      </w:r>
    </w:p>
    <w:p w:rsidR="00151003" w:rsidRPr="00151003" w:rsidRDefault="00151003" w:rsidP="00C8144D">
      <w:pPr>
        <w:widowControl w:val="0"/>
        <w:autoSpaceDE w:val="0"/>
        <w:autoSpaceDN w:val="0"/>
        <w:spacing w:before="79" w:after="0" w:line="252" w:lineRule="auto"/>
        <w:ind w:left="-142" w:right="142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Теорема Пифагора. Применение теоремы Пифагора при решении практических задач.</w:t>
      </w:r>
    </w:p>
    <w:p w:rsidR="00151003" w:rsidRPr="00151003" w:rsidRDefault="00151003" w:rsidP="00C8144D">
      <w:pPr>
        <w:widowControl w:val="0"/>
        <w:autoSpaceDE w:val="0"/>
        <w:autoSpaceDN w:val="0"/>
        <w:spacing w:before="1" w:after="0" w:line="252" w:lineRule="auto"/>
        <w:ind w:left="-142" w:right="143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Синус, косинус, тангенс острого угла прямоугольного треугольника. Основное</w:t>
      </w:r>
      <w:r w:rsidRPr="0015100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тригонометрическое</w:t>
      </w:r>
      <w:r w:rsidRPr="0015100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тождество.</w:t>
      </w:r>
      <w:r w:rsidRPr="0015100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Тригонометрические</w:t>
      </w:r>
      <w:r w:rsidRPr="0015100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функции</w:t>
      </w:r>
      <w:r w:rsidRPr="0015100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углов</w:t>
      </w:r>
      <w:r w:rsidRPr="00151003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 30°, 45° и 60°.</w:t>
      </w:r>
    </w:p>
    <w:p w:rsidR="00151003" w:rsidRPr="00151003" w:rsidRDefault="00151003" w:rsidP="00C8144D">
      <w:pPr>
        <w:widowControl w:val="0"/>
        <w:autoSpaceDE w:val="0"/>
        <w:autoSpaceDN w:val="0"/>
        <w:spacing w:before="1" w:after="0" w:line="252" w:lineRule="auto"/>
        <w:ind w:left="-142" w:right="140" w:firstLine="284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Вписанные и центральные углы, угол между касательной и хордой. Углы между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хордами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секущими.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Вписанные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описанные</w:t>
      </w:r>
      <w:r w:rsidRPr="00151003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четырёхугольники.</w:t>
      </w:r>
      <w:r w:rsidRPr="00151003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151003"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Взаимное расположение двух окружностей. Касание окружностей. Общие касательные к двум окружностям.</w:t>
      </w:r>
    </w:p>
    <w:p w:rsidR="00151003" w:rsidRPr="00151003" w:rsidRDefault="00151003" w:rsidP="00151003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51003" w:rsidRPr="00151003" w:rsidRDefault="00151003" w:rsidP="00DA1342">
      <w:pPr>
        <w:widowControl w:val="0"/>
        <w:numPr>
          <w:ilvl w:val="0"/>
          <w:numId w:val="5"/>
        </w:numPr>
        <w:tabs>
          <w:tab w:val="left" w:pos="344"/>
        </w:tabs>
        <w:autoSpaceDE w:val="0"/>
        <w:autoSpaceDN w:val="0"/>
        <w:spacing w:after="0" w:line="240" w:lineRule="auto"/>
        <w:ind w:left="344" w:hanging="2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8" w:name="_bookmark30"/>
      <w:bookmarkEnd w:id="8"/>
      <w:r w:rsidRPr="001510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КЛАСС</w:t>
      </w:r>
    </w:p>
    <w:p w:rsidR="00151003" w:rsidRPr="00C8144D" w:rsidRDefault="00151003" w:rsidP="00C8144D">
      <w:pPr>
        <w:widowControl w:val="0"/>
        <w:autoSpaceDE w:val="0"/>
        <w:autoSpaceDN w:val="0"/>
        <w:spacing w:before="182" w:after="0" w:line="252" w:lineRule="auto"/>
        <w:ind w:left="-142" w:right="144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Синус, косинус, тангенс углов от 0 до 180°. Основное тригонометрическое тождество. Формулы приведения.</w:t>
      </w:r>
    </w:p>
    <w:p w:rsidR="00151003" w:rsidRPr="00C8144D" w:rsidRDefault="00151003" w:rsidP="00C8144D">
      <w:pPr>
        <w:widowControl w:val="0"/>
        <w:autoSpaceDE w:val="0"/>
        <w:autoSpaceDN w:val="0"/>
        <w:spacing w:before="1" w:after="0" w:line="247" w:lineRule="auto"/>
        <w:ind w:left="-142" w:right="149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51003" w:rsidRPr="00C8144D" w:rsidRDefault="00151003" w:rsidP="00C8144D">
      <w:pPr>
        <w:widowControl w:val="0"/>
        <w:autoSpaceDE w:val="0"/>
        <w:autoSpaceDN w:val="0"/>
        <w:spacing w:before="7"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Преобразование</w:t>
      </w:r>
      <w:r w:rsidRPr="00C8144D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подобия.</w:t>
      </w:r>
      <w:r w:rsidRPr="00C8144D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Подобие</w:t>
      </w:r>
      <w:r w:rsidRPr="00C8144D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соответственных</w:t>
      </w:r>
      <w:r w:rsidRPr="00C8144D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элементов.</w:t>
      </w:r>
    </w:p>
    <w:p w:rsidR="00151003" w:rsidRPr="00C8144D" w:rsidRDefault="00151003" w:rsidP="00C8144D">
      <w:pPr>
        <w:widowControl w:val="0"/>
        <w:autoSpaceDE w:val="0"/>
        <w:autoSpaceDN w:val="0"/>
        <w:spacing w:before="16" w:after="0" w:line="252" w:lineRule="auto"/>
        <w:ind w:left="-142" w:right="146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151003" w:rsidRPr="00C8144D" w:rsidRDefault="00151003" w:rsidP="00C8144D">
      <w:pPr>
        <w:widowControl w:val="0"/>
        <w:autoSpaceDE w:val="0"/>
        <w:autoSpaceDN w:val="0"/>
        <w:spacing w:before="1" w:after="0" w:line="252" w:lineRule="auto"/>
        <w:ind w:left="-142" w:right="135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вектора.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Скалярное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произведение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векторов,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</w:t>
      </w:r>
      <w:r w:rsidRPr="00C8144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нахождения длин и углов.</w:t>
      </w:r>
    </w:p>
    <w:p w:rsidR="00151003" w:rsidRPr="00C8144D" w:rsidRDefault="00151003" w:rsidP="00C8144D">
      <w:pPr>
        <w:widowControl w:val="0"/>
        <w:autoSpaceDE w:val="0"/>
        <w:autoSpaceDN w:val="0"/>
        <w:spacing w:before="3" w:after="0" w:line="252" w:lineRule="auto"/>
        <w:ind w:left="-142" w:right="135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Декартовы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координаты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плоскости.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Уравнения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прямой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окружности</w:t>
      </w:r>
      <w:r w:rsidRPr="00C8144D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координатах, пересечение окружностей и прямых. Метод координат и его </w:t>
      </w:r>
      <w:r w:rsidRPr="00C8144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применение.</w:t>
      </w:r>
    </w:p>
    <w:p w:rsidR="00151003" w:rsidRPr="00C8144D" w:rsidRDefault="00151003" w:rsidP="00C8144D">
      <w:pPr>
        <w:widowControl w:val="0"/>
        <w:autoSpaceDE w:val="0"/>
        <w:autoSpaceDN w:val="0"/>
        <w:spacing w:before="1" w:after="0" w:line="252" w:lineRule="auto"/>
        <w:ind w:left="-142" w:right="140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Правильные</w:t>
      </w:r>
      <w:r w:rsidRPr="00C8144D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многоугольники.</w:t>
      </w:r>
      <w:r w:rsidRPr="00C8144D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Длина</w:t>
      </w:r>
      <w:r w:rsidRPr="00C8144D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окружности.</w:t>
      </w:r>
      <w:r w:rsidRPr="00C8144D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Градусная</w:t>
      </w:r>
      <w:r w:rsidRPr="00C8144D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144D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радианная</w:t>
      </w:r>
      <w:r w:rsidRPr="00C8144D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мера угла, вычисление длин дуг окружностей. Площадь круга, сектора, сегмента.</w:t>
      </w:r>
    </w:p>
    <w:p w:rsidR="00151003" w:rsidRPr="00C8144D" w:rsidRDefault="00151003" w:rsidP="00C8144D">
      <w:pPr>
        <w:widowControl w:val="0"/>
        <w:autoSpaceDE w:val="0"/>
        <w:autoSpaceDN w:val="0"/>
        <w:spacing w:before="1" w:after="0" w:line="252" w:lineRule="auto"/>
        <w:ind w:left="-142" w:right="142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44D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757D3" w:rsidRDefault="00A757D3" w:rsidP="00A7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7D3" w:rsidRDefault="00A757D3" w:rsidP="00A75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Вероятность и статистика.</w:t>
      </w:r>
    </w:p>
    <w:p w:rsidR="00F92B42" w:rsidRPr="00F92B42" w:rsidRDefault="00F92B42" w:rsidP="00F92B42">
      <w:pPr>
        <w:widowControl w:val="0"/>
        <w:autoSpaceDE w:val="0"/>
        <w:autoSpaceDN w:val="0"/>
        <w:spacing w:after="0" w:line="412" w:lineRule="auto"/>
        <w:ind w:left="130" w:right="61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 КЛАСС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95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Представление</w:t>
      </w:r>
      <w:r w:rsidRPr="00F92B42">
        <w:rPr>
          <w:rFonts w:ascii="Times New Roman" w:eastAsia="Times New Roman" w:hAnsi="Times New Roman" w:cs="Times New Roman"/>
          <w:spacing w:val="68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данных</w:t>
      </w:r>
      <w:r w:rsidRPr="00F92B42">
        <w:rPr>
          <w:rFonts w:ascii="Times New Roman" w:eastAsia="Times New Roman" w:hAnsi="Times New Roman" w:cs="Times New Roman"/>
          <w:spacing w:val="71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70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виде</w:t>
      </w:r>
      <w:r w:rsidRPr="00F92B42">
        <w:rPr>
          <w:rFonts w:ascii="Times New Roman" w:eastAsia="Times New Roman" w:hAnsi="Times New Roman" w:cs="Times New Roman"/>
          <w:spacing w:val="71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таблиц,</w:t>
      </w:r>
      <w:r w:rsidRPr="00F92B42">
        <w:rPr>
          <w:rFonts w:ascii="Times New Roman" w:eastAsia="Times New Roman" w:hAnsi="Times New Roman" w:cs="Times New Roman"/>
          <w:spacing w:val="69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диаграмм,</w:t>
      </w:r>
      <w:r w:rsidRPr="00F92B42">
        <w:rPr>
          <w:rFonts w:ascii="Times New Roman" w:eastAsia="Times New Roman" w:hAnsi="Times New Roman" w:cs="Times New Roman"/>
          <w:spacing w:val="68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графиков.</w:t>
      </w:r>
      <w:r w:rsidRPr="00F92B42">
        <w:rPr>
          <w:rFonts w:ascii="Times New Roman" w:eastAsia="Times New Roman" w:hAnsi="Times New Roman" w:cs="Times New Roman"/>
          <w:spacing w:val="75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Заполнение</w:t>
      </w:r>
    </w:p>
    <w:p w:rsidR="00F92B42" w:rsidRPr="00F92B42" w:rsidRDefault="00F92B42" w:rsidP="00C8144D">
      <w:pPr>
        <w:widowControl w:val="0"/>
        <w:autoSpaceDE w:val="0"/>
        <w:autoSpaceDN w:val="0"/>
        <w:spacing w:before="24" w:after="0" w:line="261" w:lineRule="auto"/>
        <w:ind w:left="-142" w:right="13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61" w:lineRule="auto"/>
        <w:ind w:left="-142" w:right="14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Описательная статистика: среднее арифметическое, медиана, размах, наибольшее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наименьшее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значения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набора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числовых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данных.</w:t>
      </w:r>
      <w:r w:rsidRPr="00F92B42">
        <w:rPr>
          <w:rFonts w:ascii="Times New Roman" w:eastAsia="Times New Roman" w:hAnsi="Times New Roman" w:cs="Times New Roman"/>
          <w:spacing w:val="-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Примеры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случайной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изменчивости.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56" w:lineRule="auto"/>
        <w:ind w:left="-142" w:right="14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Случайный эксперимент (опыт) и</w:t>
      </w:r>
      <w:r w:rsidRPr="00F92B42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случайное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событие. Вероятность и частота. Роль</w:t>
      </w:r>
      <w:r w:rsidRPr="00F92B42"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маловероятных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практически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достоверных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событий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природе</w:t>
      </w:r>
      <w:r w:rsidRPr="00F92B42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обществе. Монета и игральная кость в теории вероятностей.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56" w:lineRule="auto"/>
        <w:ind w:left="-142" w:right="14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Граф, вершина, ребро. Степень вершины. Число рёбер и суммарная степень вершин.</w:t>
      </w:r>
      <w:r w:rsidRPr="00F92B42">
        <w:rPr>
          <w:rFonts w:ascii="Times New Roman" w:eastAsia="Times New Roman" w:hAnsi="Times New Roman" w:cs="Times New Roman"/>
          <w:spacing w:val="2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Представление о</w:t>
      </w:r>
      <w:r w:rsidRPr="00F92B42">
        <w:rPr>
          <w:rFonts w:ascii="Times New Roman" w:eastAsia="Times New Roman" w:hAnsi="Times New Roman" w:cs="Times New Roman"/>
          <w:spacing w:val="2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связности</w:t>
      </w:r>
      <w:r w:rsidRPr="00F92B42">
        <w:rPr>
          <w:rFonts w:ascii="Times New Roman" w:eastAsia="Times New Roman" w:hAnsi="Times New Roman" w:cs="Times New Roman"/>
          <w:spacing w:val="1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графа.</w:t>
      </w:r>
      <w:r w:rsidRPr="00F92B42">
        <w:rPr>
          <w:rFonts w:ascii="Times New Roman" w:eastAsia="Times New Roman" w:hAnsi="Times New Roman" w:cs="Times New Roman"/>
          <w:spacing w:val="2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Цепи</w:t>
      </w:r>
      <w:r w:rsidRPr="00F92B42">
        <w:rPr>
          <w:rFonts w:ascii="Times New Roman" w:eastAsia="Times New Roman" w:hAnsi="Times New Roman" w:cs="Times New Roman"/>
          <w:spacing w:val="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1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циклы.</w:t>
      </w:r>
      <w:r w:rsidRPr="00F92B42">
        <w:rPr>
          <w:rFonts w:ascii="Times New Roman" w:eastAsia="Times New Roman" w:hAnsi="Times New Roman" w:cs="Times New Roman"/>
          <w:spacing w:val="2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Пути</w:t>
      </w:r>
      <w:r w:rsidRPr="00F92B42">
        <w:rPr>
          <w:rFonts w:ascii="Times New Roman" w:eastAsia="Times New Roman" w:hAnsi="Times New Roman" w:cs="Times New Roman"/>
          <w:spacing w:val="1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 графах.</w:t>
      </w:r>
      <w:r w:rsidRPr="00F92B42">
        <w:rPr>
          <w:rFonts w:ascii="Times New Roman" w:eastAsia="Times New Roman" w:hAnsi="Times New Roman" w:cs="Times New Roman"/>
          <w:spacing w:val="1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Обход</w:t>
      </w:r>
    </w:p>
    <w:p w:rsidR="00F92B42" w:rsidRPr="00F92B42" w:rsidRDefault="00F92B42" w:rsidP="00C8144D">
      <w:pPr>
        <w:widowControl w:val="0"/>
        <w:autoSpaceDE w:val="0"/>
        <w:autoSpaceDN w:val="0"/>
        <w:spacing w:before="79" w:after="0" w:line="259" w:lineRule="auto"/>
        <w:ind w:left="-142" w:right="146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графа (эйлеров путь).</w:t>
      </w:r>
      <w:r w:rsidRPr="00F92B42">
        <w:rPr>
          <w:rFonts w:ascii="Times New Roman" w:eastAsia="Times New Roman" w:hAnsi="Times New Roman" w:cs="Times New Roman"/>
          <w:spacing w:val="3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Представление об</w:t>
      </w:r>
      <w:r w:rsidRPr="00F92B42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ориентированном</w:t>
      </w:r>
      <w:r w:rsidRPr="00F92B42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графе.</w:t>
      </w:r>
      <w:r w:rsidRPr="00F92B42">
        <w:rPr>
          <w:rFonts w:ascii="Times New Roman" w:eastAsia="Times New Roman" w:hAnsi="Times New Roman" w:cs="Times New Roman"/>
          <w:spacing w:val="3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 задач с помощью графов.</w:t>
      </w:r>
    </w:p>
    <w:p w:rsidR="00F92B42" w:rsidRPr="00F92B42" w:rsidRDefault="00F92B42" w:rsidP="00DA1342">
      <w:pPr>
        <w:widowControl w:val="0"/>
        <w:numPr>
          <w:ilvl w:val="0"/>
          <w:numId w:val="6"/>
        </w:numPr>
        <w:tabs>
          <w:tab w:val="left" w:pos="344"/>
        </w:tabs>
        <w:autoSpaceDE w:val="0"/>
        <w:autoSpaceDN w:val="0"/>
        <w:spacing w:before="1" w:after="0" w:line="240" w:lineRule="auto"/>
        <w:ind w:left="344" w:hanging="2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9" w:name="_bookmark40"/>
      <w:bookmarkEnd w:id="9"/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КЛАСС</w:t>
      </w:r>
    </w:p>
    <w:p w:rsidR="00F92B42" w:rsidRPr="00F92B42" w:rsidRDefault="00F92B42" w:rsidP="00C8144D">
      <w:pPr>
        <w:widowControl w:val="0"/>
        <w:autoSpaceDE w:val="0"/>
        <w:autoSpaceDN w:val="0"/>
        <w:spacing w:before="204"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Представление</w:t>
      </w:r>
      <w:r w:rsidRPr="00F92B42">
        <w:rPr>
          <w:rFonts w:ascii="Times New Roman" w:eastAsia="Times New Roman" w:hAnsi="Times New Roman" w:cs="Times New Roman"/>
          <w:spacing w:val="-1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данных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-9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виде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таблиц,</w:t>
      </w:r>
      <w:r w:rsidRPr="00F92B42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диаграмм,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графиков.</w:t>
      </w:r>
    </w:p>
    <w:p w:rsidR="00F92B42" w:rsidRPr="00F92B42" w:rsidRDefault="00F92B42" w:rsidP="00C8144D">
      <w:pPr>
        <w:widowControl w:val="0"/>
        <w:autoSpaceDE w:val="0"/>
        <w:autoSpaceDN w:val="0"/>
        <w:spacing w:before="23" w:after="0" w:line="259" w:lineRule="auto"/>
        <w:ind w:left="-142" w:right="138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64" w:lineRule="auto"/>
        <w:ind w:left="-142" w:right="148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59" w:lineRule="auto"/>
        <w:ind w:left="-142" w:right="143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Связь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между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маловероятными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практически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достоверными</w:t>
      </w:r>
      <w:r w:rsidRPr="00F92B42">
        <w:rPr>
          <w:rFonts w:ascii="Times New Roman" w:eastAsia="Times New Roman" w:hAnsi="Times New Roman" w:cs="Times New Roman"/>
          <w:spacing w:val="4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событиями в природе, обществе и науке.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56" w:lineRule="auto"/>
        <w:ind w:left="-142" w:right="145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259" w:lineRule="auto"/>
        <w:ind w:left="-142" w:right="14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</w:t>
      </w:r>
      <w:r w:rsidRPr="00F92B42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виде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дерева.</w:t>
      </w:r>
      <w:r w:rsidRPr="00F92B42">
        <w:rPr>
          <w:rFonts w:ascii="Times New Roman" w:eastAsia="Times New Roman" w:hAnsi="Times New Roman" w:cs="Times New Roman"/>
          <w:spacing w:val="38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Решение</w:t>
      </w:r>
      <w:r w:rsidRPr="00F92B42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задач</w:t>
      </w:r>
      <w:r w:rsidRPr="00F92B42">
        <w:rPr>
          <w:rFonts w:ascii="Times New Roman" w:eastAsia="Times New Roman" w:hAnsi="Times New Roman" w:cs="Times New Roman"/>
          <w:spacing w:val="80"/>
          <w:w w:val="150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F92B42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нахождение</w:t>
      </w:r>
      <w:r w:rsidRPr="00F92B42">
        <w:rPr>
          <w:rFonts w:ascii="Times New Roman" w:eastAsia="Times New Roman" w:hAnsi="Times New Roman" w:cs="Times New Roman"/>
          <w:spacing w:val="36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вероятностей с помощью дерева случайного эксперимента, диаграмм Эйлера.</w:t>
      </w:r>
    </w:p>
    <w:p w:rsidR="00F92B42" w:rsidRPr="00F92B42" w:rsidRDefault="00F92B42" w:rsidP="00F92B42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2B42" w:rsidRPr="00F92B42" w:rsidRDefault="00F92B42" w:rsidP="00DA1342">
      <w:pPr>
        <w:widowControl w:val="0"/>
        <w:numPr>
          <w:ilvl w:val="0"/>
          <w:numId w:val="6"/>
        </w:numPr>
        <w:tabs>
          <w:tab w:val="left" w:pos="344"/>
        </w:tabs>
        <w:autoSpaceDE w:val="0"/>
        <w:autoSpaceDN w:val="0"/>
        <w:spacing w:before="1" w:after="0" w:line="240" w:lineRule="auto"/>
        <w:ind w:left="344" w:hanging="2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0" w:name="_bookmark41"/>
      <w:bookmarkEnd w:id="10"/>
      <w:r w:rsidRPr="00F92B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КЛАСС</w:t>
      </w:r>
    </w:p>
    <w:p w:rsidR="00F92B42" w:rsidRPr="00F92B42" w:rsidRDefault="00F92B42" w:rsidP="00C8144D">
      <w:pPr>
        <w:widowControl w:val="0"/>
        <w:autoSpaceDE w:val="0"/>
        <w:autoSpaceDN w:val="0"/>
        <w:spacing w:before="203" w:after="0" w:line="256" w:lineRule="auto"/>
        <w:ind w:left="-142" w:right="139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92B42" w:rsidRPr="00F92B42" w:rsidRDefault="00F92B42" w:rsidP="00C8144D">
      <w:pPr>
        <w:widowControl w:val="0"/>
        <w:autoSpaceDE w:val="0"/>
        <w:autoSpaceDN w:val="0"/>
        <w:spacing w:before="10" w:after="0" w:line="256" w:lineRule="auto"/>
        <w:ind w:left="-142" w:right="143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92B42" w:rsidRPr="00F92B42" w:rsidRDefault="00F92B42" w:rsidP="00C8144D">
      <w:pPr>
        <w:widowControl w:val="0"/>
        <w:autoSpaceDE w:val="0"/>
        <w:autoSpaceDN w:val="0"/>
        <w:spacing w:before="2" w:after="0" w:line="259" w:lineRule="auto"/>
        <w:ind w:left="-142" w:right="14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Геометрическая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вероятность.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Случайный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выбор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точки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</w:t>
      </w:r>
      <w:r w:rsidRPr="00F92B42">
        <w:rPr>
          <w:rFonts w:ascii="Times New Roman" w:eastAsia="Times New Roman" w:hAnsi="Times New Roman" w:cs="Times New Roman"/>
          <w:spacing w:val="80"/>
          <w:sz w:val="24"/>
          <w:szCs w:val="28"/>
          <w:lang w:eastAsia="en-US"/>
        </w:rPr>
        <w:t xml:space="preserve"> 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фигуры на плоскости, из отрезка и из дуги окружности.</w:t>
      </w:r>
    </w:p>
    <w:p w:rsidR="00F92B42" w:rsidRPr="00F92B42" w:rsidRDefault="00F92B42" w:rsidP="00C8144D">
      <w:pPr>
        <w:widowControl w:val="0"/>
        <w:autoSpaceDE w:val="0"/>
        <w:autoSpaceDN w:val="0"/>
        <w:spacing w:before="4" w:after="0" w:line="256" w:lineRule="auto"/>
        <w:ind w:left="-142" w:right="14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92B42" w:rsidRPr="00F92B42" w:rsidRDefault="00F92B42" w:rsidP="00C8144D">
      <w:pPr>
        <w:widowControl w:val="0"/>
        <w:autoSpaceDE w:val="0"/>
        <w:autoSpaceDN w:val="0"/>
        <w:spacing w:before="2" w:after="0" w:line="259" w:lineRule="auto"/>
        <w:ind w:left="-142" w:right="135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92B42" w:rsidRPr="00F92B42" w:rsidRDefault="00F92B42" w:rsidP="00C8144D">
      <w:pPr>
        <w:widowControl w:val="0"/>
        <w:autoSpaceDE w:val="0"/>
        <w:autoSpaceDN w:val="0"/>
        <w:spacing w:after="0" w:line="321" w:lineRule="exact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Понятие</w:t>
      </w:r>
      <w:r w:rsidRPr="00F92B42">
        <w:rPr>
          <w:rFonts w:ascii="Times New Roman" w:eastAsia="Times New Roman" w:hAnsi="Times New Roman" w:cs="Times New Roman"/>
          <w:spacing w:val="-1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 w:rsidRPr="00F92B42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законе</w:t>
      </w:r>
      <w:r w:rsidRPr="00F92B42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больших</w:t>
      </w:r>
      <w:r w:rsidRPr="00F92B42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чисел.</w:t>
      </w:r>
      <w:r w:rsidRPr="00F92B42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Измерение</w:t>
      </w:r>
      <w:r w:rsidRPr="00F92B42">
        <w:rPr>
          <w:rFonts w:ascii="Times New Roman" w:eastAsia="Times New Roman" w:hAnsi="Times New Roman" w:cs="Times New Roman"/>
          <w:spacing w:val="-14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вероятностей</w:t>
      </w:r>
      <w:r w:rsidRPr="00F92B42">
        <w:rPr>
          <w:rFonts w:ascii="Times New Roman" w:eastAsia="Times New Roman" w:hAnsi="Times New Roman" w:cs="Times New Roman"/>
          <w:spacing w:val="-11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 w:rsidRPr="00F92B42">
        <w:rPr>
          <w:rFonts w:ascii="Times New Roman" w:eastAsia="Times New Roman" w:hAnsi="Times New Roman" w:cs="Times New Roman"/>
          <w:spacing w:val="-8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помощью</w:t>
      </w:r>
      <w:r w:rsidRPr="00F92B42">
        <w:rPr>
          <w:rFonts w:ascii="Times New Roman" w:eastAsia="Times New Roman" w:hAnsi="Times New Roman" w:cs="Times New Roman"/>
          <w:spacing w:val="-12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частот.</w:t>
      </w:r>
    </w:p>
    <w:p w:rsidR="00F92B42" w:rsidRPr="00F92B42" w:rsidRDefault="00F92B42" w:rsidP="00C8144D">
      <w:pPr>
        <w:widowControl w:val="0"/>
        <w:autoSpaceDE w:val="0"/>
        <w:autoSpaceDN w:val="0"/>
        <w:spacing w:before="31"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Роль</w:t>
      </w:r>
      <w:r w:rsidRPr="00F92B42">
        <w:rPr>
          <w:rFonts w:ascii="Times New Roman" w:eastAsia="Times New Roman" w:hAnsi="Times New Roman" w:cs="Times New Roman"/>
          <w:spacing w:val="-5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значение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закона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больших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чисел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F92B42">
        <w:rPr>
          <w:rFonts w:ascii="Times New Roman" w:eastAsia="Times New Roman" w:hAnsi="Times New Roman" w:cs="Times New Roman"/>
          <w:spacing w:val="-7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природе</w:t>
      </w:r>
      <w:r w:rsidRPr="00F92B42">
        <w:rPr>
          <w:rFonts w:ascii="Times New Roman" w:eastAsia="Times New Roman" w:hAnsi="Times New Roman" w:cs="Times New Roman"/>
          <w:spacing w:val="-6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F92B42">
        <w:rPr>
          <w:rFonts w:ascii="Times New Roman" w:eastAsia="Times New Roman" w:hAnsi="Times New Roman" w:cs="Times New Roman"/>
          <w:spacing w:val="-3"/>
          <w:sz w:val="24"/>
          <w:szCs w:val="28"/>
          <w:lang w:eastAsia="en-US"/>
        </w:rPr>
        <w:t xml:space="preserve"> </w:t>
      </w:r>
      <w:r w:rsidRPr="00F92B42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>обществе.</w:t>
      </w:r>
    </w:p>
    <w:p w:rsidR="00A757D3" w:rsidRDefault="00A757D3" w:rsidP="00A7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113" w:rsidRPr="00B9119A" w:rsidRDefault="000C011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 с указанием количества часов, отводимых на</w:t>
      </w:r>
    </w:p>
    <w:p w:rsidR="000C0113" w:rsidRDefault="000C011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освоение каждой темы.</w:t>
      </w:r>
    </w:p>
    <w:p w:rsidR="00711F3E" w:rsidRDefault="00711F3E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1F3E" w:rsidRPr="00B9119A" w:rsidRDefault="00711F3E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</w:t>
      </w:r>
    </w:p>
    <w:p w:rsidR="000C0113" w:rsidRDefault="000C011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6C4FFD" w:rsidTr="003D3EF1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C4FFD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C4FFD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Натуральные числа. Действия с натуральными числами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(43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Десятичная система счисления. Ряд натуральных чисел. Натуральный ряд. Число 0. Натуральные числа на координатной прямой. Сравнение, </w:t>
            </w:r>
            <w:r w:rsidRPr="006A61C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округление натуральных чисел.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  <w:r w:rsidR="002D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Свойства нуля при сложении и </w:t>
            </w: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умножении, свойства единицы при умножении. Переместительное и сочетательное свойства сложения и умножения, *распределительное свойство умножения</w:t>
            </w:r>
            <w:r w:rsidRPr="006A61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4</w:t>
            </w:r>
            <w:r w:rsidRPr="006A61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*</w:t>
            </w:r>
            <w:r w:rsidRPr="006A61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Делители и кратные* числа, раз</w:t>
            </w: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числа на множители. Деление с остатком. Простые и составные числа. *Признаки делимости на 2, 5, 10, 3, 9</w:t>
            </w:r>
            <w:r w:rsidRPr="006A61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с натуральным показателем.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Числовые выражения; порядок действий.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покупки.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узора из окружностей».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углы. Измерение углов.</w:t>
            </w:r>
          </w:p>
          <w:p w:rsidR="003D3EF1" w:rsidRPr="006A61CE" w:rsidRDefault="003D3EF1" w:rsidP="003D3EF1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углов».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Обыкновенные дроби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дроби. Основное свойство дроби. Сравнение дробей.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Многоугольники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(10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Десятичные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дроби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дробей. Сравнение десятичных дробей.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 Округление десятичных дробей.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 Основные задачи на дроби.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геометрия.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Тела и фигуры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пространстве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*Многогранники. Изображение многогранников. Модели пространственных тел.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куб. Развёртки куба и параллелепипеда.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Объём куба, прямоугольного параллелепипеда*.</w:t>
            </w:r>
          </w:p>
        </w:tc>
      </w:tr>
      <w:tr w:rsidR="003D3EF1" w:rsidRPr="006C4FFD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обобщение</w:t>
            </w:r>
          </w:p>
          <w:p w:rsidR="003D3EF1" w:rsidRPr="006C4FFD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(10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знаний.</w:t>
            </w:r>
          </w:p>
        </w:tc>
      </w:tr>
    </w:tbl>
    <w:p w:rsidR="00A757D3" w:rsidRDefault="00A757D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7D3" w:rsidRPr="000C0113" w:rsidRDefault="00A757D3" w:rsidP="00A7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113" w:rsidRDefault="000C0113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 w:rsidRPr="000C0113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6 класс</w:t>
      </w: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Натуральные числа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 числа; *наибольший общий делитель и наименьшее общее кратное</w:t>
            </w:r>
            <w:r w:rsidRPr="00BA3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*.</w:t>
            </w:r>
            <w:r w:rsidRPr="00BA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числа на простые множители. Делимость суммы и произведения. Деление с остатком.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текстовых задач.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геометрия.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Прямые на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плоскости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2D5A5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 прямые. Параллельные прямые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  <w:r w:rsidR="002D5A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пути на квадратной сетке.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прямых в пространстве</w:t>
            </w:r>
            <w:r w:rsidRPr="00BA3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Дроби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 и метрическая система мер.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Отношение. Деление в данном отношении. *Масштаб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пропорция.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процента. Вычисление процента от величины и величины по её проценту.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«Отношение длины окружности к её диаметру».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геометрия.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Симметрия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2D5A5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*Осевая симметрия. Центральная симметрия.</w:t>
            </w:r>
            <w:r w:rsidR="002D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симметричных фигур. 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Симметрия в пространстве*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буквами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предложений. *Буквенные выражения и числовые подстановки*.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равенства, нахож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дение неизвестного компонента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Формулы.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геометрия.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Фигуры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плоскости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многоугольника. Площадь фигуры. Формулы периметра и площади прямоугольника. Приближённое измерение площади фигур.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«Площадь круга»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Положительные и отрицательные числа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(40 ч)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числа. *Модуль числа, геометрическая интерпретация модуля. Числовые промежутки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текстовых задач.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Представление данных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плоскости. Координаты точки на плоскости, абсцисса и ордината.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диаграмм».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геометрия.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Фигуры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пространстве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моделей пространственных фигур».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объёма. Объём прямоугольного параллелепипеда, куба, формулы объёма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обобщение,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систематизация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</w:tr>
    </w:tbl>
    <w:p w:rsidR="00BA39C3" w:rsidRDefault="00BA39C3" w:rsidP="00BA3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F703FF" w:rsidRDefault="00F703FF" w:rsidP="00F703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F703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F703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F703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F703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F703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FD7501" w:rsidRDefault="00711F3E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Алгебра</w:t>
      </w:r>
    </w:p>
    <w:p w:rsidR="000C0113" w:rsidRDefault="000C0113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7 класс </w:t>
      </w:r>
    </w:p>
    <w:p w:rsidR="00FD7501" w:rsidRDefault="00FD7501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вычисления.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Рациональные числа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рационального числа.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делимости, разложения на множители натуральных чисел.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Алгебраические выражения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(27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выражения. Переменные. Допустимые значения переменных. Формулы.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Многочлены. Сложение, вычитание, умножение многочленов. Формулы сокращённого умножения. Разложение многочленов на множители.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Уравнение, правила преобразования уравнения, равносильность уравнений.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переменной, решение линейных уравнений. Решение задач с помощью уравнений.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Координаты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графики. Функции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Координата точки на прямой. Числовые промежутки. Расстояние между двумя точками координатной прямой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 = kx + b.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обобщение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знаний.</w:t>
            </w:r>
          </w:p>
        </w:tc>
      </w:tr>
    </w:tbl>
    <w:p w:rsidR="00BA39C3" w:rsidRDefault="00BA39C3" w:rsidP="00BA3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BA39C3" w:rsidRDefault="00BA39C3" w:rsidP="00BA3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0C0113" w:rsidRDefault="000C0113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8 класс 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вычисления. Квадратные корни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корень из числа. *Понятие об иррациональном числе. Десятичные приближения иррациональных чисел.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числа. Сравнение действительных чисел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вида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вычисления. Степень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целым показателем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Стандартная запись числа.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Алгебраические выражения.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Квадратный 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трёхчлен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Квадратный трёхчлен. Разложение квадратного трёхчлена на множители.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Алгебраические выражения.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Алгебраическая дробь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Квадратные уравнения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уравнение. Неполное квадратное уравнение. Формула корней квадратного уравнения. *Теорема Виета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уравнений, сводящихся к квадратным. Простейшие дробно-рациональные уравнения.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 Системы уравнений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 Неравенства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решения линейного неравенства и их систем на числовой прямой.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понятия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функции. Свойства функции, их отображение на графике.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функции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den>
              </m:f>
            </m:oMath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*графическое решение уравнений и систем уравнений.*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обобщение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знаний.</w:t>
            </w:r>
          </w:p>
        </w:tc>
      </w:tr>
    </w:tbl>
    <w:p w:rsidR="00BA39C3" w:rsidRDefault="00BA39C3" w:rsidP="00BA39C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FD7501" w:rsidRDefault="00FD7501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C960AC" w:rsidRDefault="00C960AC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9 класс 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курса (число 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содержание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ч)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числа, *иррациональные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Приближённое значение величины, точность приближения.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Округление чисел. Прикидка и оценка результатов вычислений.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одной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переменной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уравнение. Решение уравнений, сводящихся к линейным.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уравнение. Решение уравнений, сводящихся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квадратным. Биквадратные уравнения.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уравнений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системы уравнений с двумя переменными.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Неравенства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неравенств с двумя переменными.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Степенные функции с натуральными показателями 2 и 3, их графики и свойства.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kx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b, , 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ax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y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den>
              </m:f>
            </m:oMath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последовательности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числовой последовательности.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последовательности рекуррентной формулой и формулой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 члена.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Арифметическая и геометрическая прогрессии. Формулы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BA3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9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обобщение,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систематизация 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(18 ч)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Числа и вычисления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способом).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Алгебраические выражения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(преобразование алгебраических выражений, допустимые значения).</w:t>
            </w:r>
          </w:p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Функции 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(построение, свойства изученных функций; графическое решение уравнений и их систем).</w:t>
            </w:r>
          </w:p>
        </w:tc>
      </w:tr>
    </w:tbl>
    <w:p w:rsidR="00FD7501" w:rsidRDefault="00FD7501" w:rsidP="00BA39C3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BA39C3" w:rsidRDefault="00BA39C3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3149D" w:rsidRDefault="00711F3E" w:rsidP="00E3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Г</w:t>
      </w:r>
      <w:r w:rsidR="00E3149D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еометрия</w:t>
      </w:r>
    </w:p>
    <w:p w:rsidR="00D1184B" w:rsidRDefault="00C960AC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7 класс </w:t>
      </w:r>
    </w:p>
    <w:p w:rsidR="00BA39C3" w:rsidRDefault="00BA39C3" w:rsidP="00BA3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B87F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Простейшие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геометрические фигуры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их свойства.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Измерение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геометрических величин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геометрические объекты: точки, прямые, лучи и углы, многоугольник, ломаная.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Смежные и вертикальные углы.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простейшими чертежами.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Периметр и площадь фигур, составленных из прямоугольников.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Треугольники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 большей стороны треугольника лежит больший угол.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неравенства в геометрии. *Неравенство треугольника. Неравенство ломаной*.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треугольник с углом в 30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o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понятия о доказательствах в геометрии.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Параллельные прямые, сумма 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углов треугольника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прямые, их свойства. Накрест лежащие, соответственные и односторонние углы (образованные при пересечении параллельных прямых секущей).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углов треугольника и многоугольника.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Окружность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круг.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Геометрические построения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хорды и диаметры, их свойства. Касательная к окружности. Окружность, вписанная в угол. *Понятие о ГМТ, применение в задачах. Биссектриса и серединный перпендикуляр как геометрические места точек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описанная около треугольника. Вписанная в треугольник окружность.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Повторение, обобщение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знаний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основных понятий и методов курса 7 класса.</w:t>
            </w:r>
          </w:p>
        </w:tc>
      </w:tr>
    </w:tbl>
    <w:p w:rsidR="00BA39C3" w:rsidRDefault="00BA39C3" w:rsidP="00BA39C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3149D" w:rsidRDefault="00E3149D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C960AC" w:rsidRDefault="00C960AC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8 класс 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Четырёхугольники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Удвоение медианы. Центральная симметрия</w:t>
            </w:r>
            <w:r w:rsidRPr="00BA39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*</w:t>
            </w:r>
          </w:p>
        </w:tc>
      </w:tr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Теорема Фалеса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теорема о пропорциональных отрезках, подобные треугольники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отрезках.*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линия треугольника. Трапеция, её средняя линия.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Пропорциональные отрезки, построение четвёртого пропорционального отрезка.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центра масс в треугольнике.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Подобные треугольники. Три признака подобия треугольников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применение.</w:t>
            </w:r>
          </w:p>
        </w:tc>
      </w:tr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Нахождение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площадей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треугольников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многоугольных фигур. Площади подобных фигур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общей теории площади.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параллелограмма. *Отношение площадей треугольников с общим основанием или общей высотой.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площадей сложных фигур через разбиение на части и достроение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фигур на клетчатой бумаге.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подобных фигур. Вычисление площадей. Задачи с практическим содержанием. *Решение задач с помощью метода вспомогательной площади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</w:tc>
      </w:tr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Теорема Пифагора и начала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тригонометрии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Пифагора, её доказательство и применение. Обратная теорема Пифагора.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в прямоугольных треугольниках с углами в 45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45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30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60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Углы в окружности. Вписанные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описанные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четырехугольники.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Касательные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 окружности.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Касание окружностей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центральные углы, угол между касательной и хордой.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 между хордами и секущими.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расположение двух окружностей. Касание окружностей.</w:t>
            </w:r>
          </w:p>
        </w:tc>
      </w:tr>
      <w:tr w:rsidR="003D3EF1" w:rsidRPr="00BA39C3" w:rsidTr="00F50A09">
        <w:trPr>
          <w:trHeight w:val="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Повторение, обобщение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знаний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знаний.</w:t>
            </w:r>
          </w:p>
        </w:tc>
      </w:tr>
    </w:tbl>
    <w:p w:rsidR="00BA39C3" w:rsidRDefault="00BA39C3" w:rsidP="00BA39C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C960AC" w:rsidRDefault="00C960AC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C960AC" w:rsidRDefault="00C960AC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9 класс </w:t>
      </w:r>
    </w:p>
    <w:p w:rsidR="00BA39C3" w:rsidRDefault="00BA39C3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BA39C3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BA39C3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Тригонометрия. Теоремы косинусов и синусов.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Решение треугольников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углов от 0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180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применение доказанных теорем.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преобразовании подобия.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касательной. Применение в решении геометрических задач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Векторы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векторов, сложение и разность векторов, умножение вектора на число.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Физический и геометрический смысл векторов.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вектора по двум неколлинеарным векторам. Координаты вектора.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векторов, его применение для нахождения длин и углов.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векторов для решения задач кинематики и механики.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Декартовы координаты на плоскости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Декартовы координаты точек на плоскости.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прямой.* Угловой коэффициент, тангенс угла наклона, параллельные и перпендикулярные прямые.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окружности. Нахождение координат точек пересечения окружности и прямой.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метода координат в практических задачах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Правильные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многоугольники. Длина окружности и площадь круга. </w:t>
            </w: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Вычисление площадей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π   </m:t>
              </m:r>
            </m:oMath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длина окружности. Длина дуги окружности. Радианная мера угла.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Движения плоскости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движении плоскости.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 и симметрия. Оси и центры симметрии.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применения в решении задач</w:t>
            </w:r>
            <w:r w:rsidRPr="00BA3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</w:tc>
      </w:tr>
      <w:tr w:rsidR="003D3EF1" w:rsidRPr="00BA39C3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9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  <w:p w:rsidR="003D3EF1" w:rsidRPr="00BA39C3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</w:t>
            </w:r>
            <w:r w:rsidRPr="00BA39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методов курсов 7—9 классов, обобщение и систематизация знаний.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геометрические фигуры и их свойства. Измерение геометрических величин.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Треугольники. 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и перпендикулярные прямые.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окружность.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Четырёхугольники. Вписанные и описанные четырехугольники. 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 и начала тригонометрии. Решение общих треугольников.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Правильные многоугольники. 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Преобразования плоскости. Движения. Подобие. Симметрия.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Площадь. Вычисление площадей. Площади подобных фигур. 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Декартовы координаты на плоскости.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Векторы на плоскости.</w:t>
            </w:r>
          </w:p>
          <w:p w:rsidR="003D3EF1" w:rsidRPr="00BA39C3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9C3" w:rsidRDefault="00BA39C3" w:rsidP="00BA39C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711F3E" w:rsidRDefault="00711F3E" w:rsidP="00711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2D5A54" w:rsidRDefault="002D5A54" w:rsidP="00711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711F3E" w:rsidRDefault="00711F3E" w:rsidP="0071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Вероятность и статистика</w:t>
      </w:r>
    </w:p>
    <w:p w:rsidR="00711F3E" w:rsidRDefault="00711F3E" w:rsidP="0071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7 класс</w:t>
      </w:r>
    </w:p>
    <w:p w:rsidR="006A61CE" w:rsidRDefault="006A61CE" w:rsidP="0071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A61CE" w:rsidRDefault="003D3EF1" w:rsidP="002D5A5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Представление данных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«Диаграммы».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Описательная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статистика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наборы. Среднее арифметическое.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Медиана числового набора. Устойчивость медианы.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«Средние значения».</w:t>
            </w:r>
          </w:p>
          <w:p w:rsidR="003D3EF1" w:rsidRPr="006A61CE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значения числового набора. Размах.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Случайная изменчивость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«Случайная изменчивость</w:t>
            </w: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Введение в теорию графов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</w:t>
            </w: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Вероятность и частота случайного события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«Частота выпадения орла».*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Обобщение, контроль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данных. Описательная статистика. Вероятность случайного события.</w:t>
            </w:r>
          </w:p>
        </w:tc>
      </w:tr>
    </w:tbl>
    <w:p w:rsidR="006A61CE" w:rsidRDefault="006A61CE" w:rsidP="006A61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3D3EF1" w:rsidRDefault="003D3EF1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C960AC" w:rsidRDefault="006B69A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8 класс</w:t>
      </w:r>
    </w:p>
    <w:p w:rsidR="006A61CE" w:rsidRDefault="006A61CE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A61CE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курса 7 класса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Pr="006A6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Множества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случайного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события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«Опыты с равновозможными элементарными событиями».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теорию графов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Pr="006A6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Случайные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события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Pr="006A6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Обобщение,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контроль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</w:tr>
    </w:tbl>
    <w:p w:rsidR="006A61CE" w:rsidRDefault="006A61CE" w:rsidP="006A61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6B69A4" w:rsidRDefault="006B69A4" w:rsidP="006B6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6B69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9 класс</w:t>
      </w:r>
    </w:p>
    <w:p w:rsidR="006A61CE" w:rsidRDefault="006A61CE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(число часов)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3D3EF1" w:rsidRPr="006A61CE" w:rsidRDefault="003D3EF1" w:rsidP="003D3EF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курса 8 класса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комбинаторики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Комбинаторное правило умножения. Перестановки. Факториал. Сочетания и число сочетаний. *Треугольник Паскаля.* Практическая работа «Вычисление вероятностей с использованием комбинаторных функций электронных таблиц».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Геометрическая вероятность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Pr="006A6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.*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Испытания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Бернулли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Случайная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величина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</w:tr>
      <w:tr w:rsidR="003D3EF1" w:rsidRPr="006A61CE" w:rsidTr="003D3EF1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Обобщение,</w:t>
            </w: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контроль</w:t>
            </w:r>
          </w:p>
          <w:p w:rsidR="003D3EF1" w:rsidRPr="006A61CE" w:rsidRDefault="003D3EF1" w:rsidP="00F50A0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3D3EF1" w:rsidRPr="006A61CE" w:rsidRDefault="003D3EF1" w:rsidP="006A61C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</w:tr>
    </w:tbl>
    <w:p w:rsidR="006A61CE" w:rsidRDefault="006A61CE" w:rsidP="006A61C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6B69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C960AC" w:rsidRDefault="00F321D7" w:rsidP="00F3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F321D7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Приложение 1. </w:t>
      </w:r>
      <w:r w:rsidR="00C960AC" w:rsidRPr="00F321D7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Примерное поурочное планирование</w:t>
      </w:r>
      <w:r w:rsidRPr="00F321D7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по курсу математики 5 – 9 классы</w:t>
      </w:r>
      <w:r w:rsidR="00C960AC" w:rsidRPr="00F321D7">
        <w:rPr>
          <w:rFonts w:ascii="Times New Roman" w:eastAsia="Times New Roman" w:hAnsi="Times New Roman" w:cs="Times New Roman"/>
          <w:sz w:val="28"/>
          <w:szCs w:val="32"/>
          <w:lang w:eastAsia="zh-CN"/>
        </w:rPr>
        <w:t>.</w:t>
      </w:r>
    </w:p>
    <w:bookmarkStart w:id="11" w:name="_MON_1713680408"/>
    <w:bookmarkEnd w:id="11"/>
    <w:p w:rsidR="006A635C" w:rsidRDefault="009E0826" w:rsidP="00C8144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1DD8">
        <w:rPr>
          <w:rFonts w:ascii="Times New Roman" w:eastAsia="Times New Roman" w:hAnsi="Times New Roman" w:cs="Times New Roman"/>
          <w:sz w:val="28"/>
          <w:szCs w:val="32"/>
          <w:lang w:eastAsia="zh-CN"/>
        </w:rPr>
        <w:object w:dxaOrig="152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9" o:title=""/>
          </v:shape>
          <o:OLEObject Type="Embed" ProgID="Word.Document.12" ShapeID="_x0000_i1025" DrawAspect="Icon" ObjectID="_1793998485" r:id="rId10">
            <o:FieldCodes>\s</o:FieldCodes>
          </o:OLEObject>
        </w:object>
      </w:r>
    </w:p>
    <w:sectPr w:rsidR="006A635C" w:rsidSect="006F1CC7">
      <w:footerReference w:type="default" r:id="rId11"/>
      <w:type w:val="continuous"/>
      <w:pgSz w:w="11909" w:h="16834"/>
      <w:pgMar w:top="709" w:right="556" w:bottom="35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29" w:rsidRDefault="00126729" w:rsidP="000B2E7D">
      <w:pPr>
        <w:spacing w:after="0" w:line="240" w:lineRule="auto"/>
      </w:pPr>
      <w:r>
        <w:separator/>
      </w:r>
    </w:p>
  </w:endnote>
  <w:endnote w:type="continuationSeparator" w:id="0">
    <w:p w:rsidR="00126729" w:rsidRDefault="00126729" w:rsidP="000B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09" w:rsidRDefault="00F50A0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FD5">
      <w:rPr>
        <w:noProof/>
      </w:rPr>
      <w:t>1</w:t>
    </w:r>
    <w:r>
      <w:rPr>
        <w:noProof/>
      </w:rPr>
      <w:fldChar w:fldCharType="end"/>
    </w:r>
  </w:p>
  <w:p w:rsidR="00F50A09" w:rsidRDefault="00F50A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29" w:rsidRDefault="00126729" w:rsidP="000B2E7D">
      <w:pPr>
        <w:spacing w:after="0" w:line="240" w:lineRule="auto"/>
      </w:pPr>
      <w:r>
        <w:separator/>
      </w:r>
    </w:p>
  </w:footnote>
  <w:footnote w:type="continuationSeparator" w:id="0">
    <w:p w:rsidR="00126729" w:rsidRDefault="00126729" w:rsidP="000B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1775F94"/>
    <w:multiLevelType w:val="hybridMultilevel"/>
    <w:tmpl w:val="0108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50630"/>
    <w:multiLevelType w:val="hybridMultilevel"/>
    <w:tmpl w:val="0AB2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018A3"/>
    <w:multiLevelType w:val="hybridMultilevel"/>
    <w:tmpl w:val="CCE6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73CEF"/>
    <w:multiLevelType w:val="hybridMultilevel"/>
    <w:tmpl w:val="9EE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abstractNum w:abstractNumId="10" w15:restartNumberingAfterBreak="0">
    <w:nsid w:val="100D02F9"/>
    <w:multiLevelType w:val="hybridMultilevel"/>
    <w:tmpl w:val="92B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D06CC"/>
    <w:multiLevelType w:val="hybridMultilevel"/>
    <w:tmpl w:val="D382BA90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2" w15:restartNumberingAfterBreak="0">
    <w:nsid w:val="11534C79"/>
    <w:multiLevelType w:val="hybridMultilevel"/>
    <w:tmpl w:val="E0FE2BF6"/>
    <w:lvl w:ilvl="0" w:tplc="E800039C">
      <w:start w:val="8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4A49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5AB2C910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11BCA384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69C05994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FBDCB58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BF12858E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2A3E18EE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AA60BC2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18FF127F"/>
    <w:multiLevelType w:val="hybridMultilevel"/>
    <w:tmpl w:val="2AB8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43C0A"/>
    <w:multiLevelType w:val="hybridMultilevel"/>
    <w:tmpl w:val="6A1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24657"/>
    <w:multiLevelType w:val="hybridMultilevel"/>
    <w:tmpl w:val="7EB4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1265A"/>
    <w:multiLevelType w:val="hybridMultilevel"/>
    <w:tmpl w:val="1BC26048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7" w15:restartNumberingAfterBreak="0">
    <w:nsid w:val="1DB7260A"/>
    <w:multiLevelType w:val="hybridMultilevel"/>
    <w:tmpl w:val="AA341B28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8" w15:restartNumberingAfterBreak="0">
    <w:nsid w:val="26D44CE0"/>
    <w:multiLevelType w:val="hybridMultilevel"/>
    <w:tmpl w:val="CACC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96A59"/>
    <w:multiLevelType w:val="hybridMultilevel"/>
    <w:tmpl w:val="3B56D436"/>
    <w:lvl w:ilvl="0" w:tplc="DA101C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022A1"/>
    <w:multiLevelType w:val="hybridMultilevel"/>
    <w:tmpl w:val="41B2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53457"/>
    <w:multiLevelType w:val="hybridMultilevel"/>
    <w:tmpl w:val="3816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B33B5"/>
    <w:multiLevelType w:val="hybridMultilevel"/>
    <w:tmpl w:val="C81E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43F77"/>
    <w:multiLevelType w:val="hybridMultilevel"/>
    <w:tmpl w:val="EB48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92EFB"/>
    <w:multiLevelType w:val="hybridMultilevel"/>
    <w:tmpl w:val="1F74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3CD2"/>
    <w:multiLevelType w:val="hybridMultilevel"/>
    <w:tmpl w:val="2EE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2020F"/>
    <w:multiLevelType w:val="hybridMultilevel"/>
    <w:tmpl w:val="594C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A7AD9"/>
    <w:multiLevelType w:val="hybridMultilevel"/>
    <w:tmpl w:val="738A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E1B0D"/>
    <w:multiLevelType w:val="hybridMultilevel"/>
    <w:tmpl w:val="EDFA3170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9" w15:restartNumberingAfterBreak="0">
    <w:nsid w:val="63601B37"/>
    <w:multiLevelType w:val="hybridMultilevel"/>
    <w:tmpl w:val="9C12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53B02"/>
    <w:multiLevelType w:val="hybridMultilevel"/>
    <w:tmpl w:val="52FE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D2537"/>
    <w:multiLevelType w:val="hybridMultilevel"/>
    <w:tmpl w:val="C3F2AF9E"/>
    <w:lvl w:ilvl="0" w:tplc="F1F6F766">
      <w:start w:val="8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4CF91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47FA937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437C559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D2B2AF7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97204E1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655290F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907A306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B72E44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67015A74"/>
    <w:multiLevelType w:val="hybridMultilevel"/>
    <w:tmpl w:val="A4A4B9DA"/>
    <w:lvl w:ilvl="0" w:tplc="999C836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DF0A70"/>
    <w:multiLevelType w:val="hybridMultilevel"/>
    <w:tmpl w:val="2162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87F5F"/>
    <w:multiLevelType w:val="hybridMultilevel"/>
    <w:tmpl w:val="57CA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D63D2"/>
    <w:multiLevelType w:val="hybridMultilevel"/>
    <w:tmpl w:val="84E4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B272E"/>
    <w:multiLevelType w:val="hybridMultilevel"/>
    <w:tmpl w:val="A9D87062"/>
    <w:lvl w:ilvl="0" w:tplc="F754DC60">
      <w:start w:val="8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CEFF40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020E0CD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7E2C5EA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5AFE23E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A880DA86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C44AFDA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611CDB8E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90A0C784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32"/>
  </w:num>
  <w:num w:numId="4">
    <w:abstractNumId w:val="31"/>
  </w:num>
  <w:num w:numId="5">
    <w:abstractNumId w:val="36"/>
  </w:num>
  <w:num w:numId="6">
    <w:abstractNumId w:val="12"/>
  </w:num>
  <w:num w:numId="7">
    <w:abstractNumId w:val="18"/>
  </w:num>
  <w:num w:numId="8">
    <w:abstractNumId w:val="20"/>
  </w:num>
  <w:num w:numId="9">
    <w:abstractNumId w:val="24"/>
  </w:num>
  <w:num w:numId="10">
    <w:abstractNumId w:val="10"/>
  </w:num>
  <w:num w:numId="11">
    <w:abstractNumId w:val="7"/>
  </w:num>
  <w:num w:numId="12">
    <w:abstractNumId w:val="25"/>
  </w:num>
  <w:num w:numId="13">
    <w:abstractNumId w:val="30"/>
  </w:num>
  <w:num w:numId="14">
    <w:abstractNumId w:val="14"/>
  </w:num>
  <w:num w:numId="15">
    <w:abstractNumId w:val="13"/>
  </w:num>
  <w:num w:numId="16">
    <w:abstractNumId w:val="23"/>
  </w:num>
  <w:num w:numId="17">
    <w:abstractNumId w:val="27"/>
  </w:num>
  <w:num w:numId="18">
    <w:abstractNumId w:val="26"/>
  </w:num>
  <w:num w:numId="19">
    <w:abstractNumId w:val="11"/>
  </w:num>
  <w:num w:numId="20">
    <w:abstractNumId w:val="34"/>
  </w:num>
  <w:num w:numId="21">
    <w:abstractNumId w:val="17"/>
  </w:num>
  <w:num w:numId="22">
    <w:abstractNumId w:val="35"/>
  </w:num>
  <w:num w:numId="23">
    <w:abstractNumId w:val="33"/>
  </w:num>
  <w:num w:numId="24">
    <w:abstractNumId w:val="22"/>
  </w:num>
  <w:num w:numId="25">
    <w:abstractNumId w:val="5"/>
  </w:num>
  <w:num w:numId="26">
    <w:abstractNumId w:val="15"/>
  </w:num>
  <w:num w:numId="27">
    <w:abstractNumId w:val="21"/>
  </w:num>
  <w:num w:numId="28">
    <w:abstractNumId w:val="8"/>
  </w:num>
  <w:num w:numId="29">
    <w:abstractNumId w:val="16"/>
  </w:num>
  <w:num w:numId="30">
    <w:abstractNumId w:val="28"/>
  </w:num>
  <w:num w:numId="31">
    <w:abstractNumId w:val="29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B0"/>
    <w:rsid w:val="00001CB8"/>
    <w:rsid w:val="0000521C"/>
    <w:rsid w:val="000152FF"/>
    <w:rsid w:val="000311D0"/>
    <w:rsid w:val="00032720"/>
    <w:rsid w:val="00034046"/>
    <w:rsid w:val="00042EFC"/>
    <w:rsid w:val="00045D6F"/>
    <w:rsid w:val="00051734"/>
    <w:rsid w:val="000702A4"/>
    <w:rsid w:val="00083B8C"/>
    <w:rsid w:val="000A02A4"/>
    <w:rsid w:val="000A7DA4"/>
    <w:rsid w:val="000B2E7D"/>
    <w:rsid w:val="000B3AB3"/>
    <w:rsid w:val="000C0113"/>
    <w:rsid w:val="000C5906"/>
    <w:rsid w:val="000D6434"/>
    <w:rsid w:val="000E0582"/>
    <w:rsid w:val="00107A25"/>
    <w:rsid w:val="001146EE"/>
    <w:rsid w:val="001160A3"/>
    <w:rsid w:val="001231F7"/>
    <w:rsid w:val="00126729"/>
    <w:rsid w:val="00134A6E"/>
    <w:rsid w:val="00151003"/>
    <w:rsid w:val="00154970"/>
    <w:rsid w:val="001812A2"/>
    <w:rsid w:val="001905C8"/>
    <w:rsid w:val="001B1B07"/>
    <w:rsid w:val="002043B2"/>
    <w:rsid w:val="0021184A"/>
    <w:rsid w:val="002258D9"/>
    <w:rsid w:val="0023676A"/>
    <w:rsid w:val="00256847"/>
    <w:rsid w:val="00256CFA"/>
    <w:rsid w:val="00273979"/>
    <w:rsid w:val="00281B0A"/>
    <w:rsid w:val="00283DED"/>
    <w:rsid w:val="00287DC8"/>
    <w:rsid w:val="002931E4"/>
    <w:rsid w:val="002A06BF"/>
    <w:rsid w:val="002A5C7D"/>
    <w:rsid w:val="002A72D5"/>
    <w:rsid w:val="002A7BB0"/>
    <w:rsid w:val="002C02E5"/>
    <w:rsid w:val="002C105C"/>
    <w:rsid w:val="002C1BF9"/>
    <w:rsid w:val="002C2954"/>
    <w:rsid w:val="002D5A54"/>
    <w:rsid w:val="002E0161"/>
    <w:rsid w:val="00313629"/>
    <w:rsid w:val="003137D0"/>
    <w:rsid w:val="00342F3D"/>
    <w:rsid w:val="00351454"/>
    <w:rsid w:val="003566EF"/>
    <w:rsid w:val="00363E13"/>
    <w:rsid w:val="003644ED"/>
    <w:rsid w:val="00367832"/>
    <w:rsid w:val="00373764"/>
    <w:rsid w:val="00375C34"/>
    <w:rsid w:val="003B4947"/>
    <w:rsid w:val="003B6833"/>
    <w:rsid w:val="003B6B02"/>
    <w:rsid w:val="003C4A24"/>
    <w:rsid w:val="003D1223"/>
    <w:rsid w:val="003D3EF1"/>
    <w:rsid w:val="003D6D9D"/>
    <w:rsid w:val="003D78BE"/>
    <w:rsid w:val="003D7C77"/>
    <w:rsid w:val="003E0D39"/>
    <w:rsid w:val="003E3F45"/>
    <w:rsid w:val="003F234D"/>
    <w:rsid w:val="0040523F"/>
    <w:rsid w:val="00417FB6"/>
    <w:rsid w:val="0042260C"/>
    <w:rsid w:val="004317C9"/>
    <w:rsid w:val="00442811"/>
    <w:rsid w:val="0044463C"/>
    <w:rsid w:val="0045641C"/>
    <w:rsid w:val="00473555"/>
    <w:rsid w:val="0047627A"/>
    <w:rsid w:val="00493737"/>
    <w:rsid w:val="004C3825"/>
    <w:rsid w:val="004D548A"/>
    <w:rsid w:val="004D7D4B"/>
    <w:rsid w:val="004E02E3"/>
    <w:rsid w:val="004E0B33"/>
    <w:rsid w:val="004E19BE"/>
    <w:rsid w:val="004E2D4F"/>
    <w:rsid w:val="004E637F"/>
    <w:rsid w:val="004F6B4F"/>
    <w:rsid w:val="004F7E50"/>
    <w:rsid w:val="004F7EAC"/>
    <w:rsid w:val="0051107E"/>
    <w:rsid w:val="005229B7"/>
    <w:rsid w:val="005254AA"/>
    <w:rsid w:val="00536834"/>
    <w:rsid w:val="00543C55"/>
    <w:rsid w:val="005448FA"/>
    <w:rsid w:val="00544CB8"/>
    <w:rsid w:val="00554755"/>
    <w:rsid w:val="00561E35"/>
    <w:rsid w:val="00567819"/>
    <w:rsid w:val="00570441"/>
    <w:rsid w:val="00574998"/>
    <w:rsid w:val="005809B6"/>
    <w:rsid w:val="00582B10"/>
    <w:rsid w:val="00587360"/>
    <w:rsid w:val="005A1AAF"/>
    <w:rsid w:val="005A64C3"/>
    <w:rsid w:val="005B6C97"/>
    <w:rsid w:val="005C17B8"/>
    <w:rsid w:val="005D0460"/>
    <w:rsid w:val="005D5DBB"/>
    <w:rsid w:val="005E6C8B"/>
    <w:rsid w:val="005F441D"/>
    <w:rsid w:val="0060122B"/>
    <w:rsid w:val="006061D4"/>
    <w:rsid w:val="00621CF8"/>
    <w:rsid w:val="006411A9"/>
    <w:rsid w:val="00643B53"/>
    <w:rsid w:val="00643FC8"/>
    <w:rsid w:val="0065775D"/>
    <w:rsid w:val="0066290F"/>
    <w:rsid w:val="00667292"/>
    <w:rsid w:val="00667F2B"/>
    <w:rsid w:val="00672FD5"/>
    <w:rsid w:val="00677C36"/>
    <w:rsid w:val="00683538"/>
    <w:rsid w:val="006871C0"/>
    <w:rsid w:val="006A61CE"/>
    <w:rsid w:val="006A635C"/>
    <w:rsid w:val="006B69A4"/>
    <w:rsid w:val="006C06D5"/>
    <w:rsid w:val="006C3A7E"/>
    <w:rsid w:val="006E1AA5"/>
    <w:rsid w:val="006F1CC7"/>
    <w:rsid w:val="006F3F46"/>
    <w:rsid w:val="006F6EE1"/>
    <w:rsid w:val="00701E05"/>
    <w:rsid w:val="00711F3E"/>
    <w:rsid w:val="00715308"/>
    <w:rsid w:val="00717C0C"/>
    <w:rsid w:val="007238CC"/>
    <w:rsid w:val="007405FD"/>
    <w:rsid w:val="00742916"/>
    <w:rsid w:val="00743FCE"/>
    <w:rsid w:val="007459D3"/>
    <w:rsid w:val="00746D13"/>
    <w:rsid w:val="00761DD8"/>
    <w:rsid w:val="00776547"/>
    <w:rsid w:val="00785C0E"/>
    <w:rsid w:val="007950BE"/>
    <w:rsid w:val="007A1493"/>
    <w:rsid w:val="007A2527"/>
    <w:rsid w:val="007D12B5"/>
    <w:rsid w:val="007E0A43"/>
    <w:rsid w:val="007E4DF2"/>
    <w:rsid w:val="007F043C"/>
    <w:rsid w:val="007F2456"/>
    <w:rsid w:val="007F3BE7"/>
    <w:rsid w:val="007F778A"/>
    <w:rsid w:val="008010F1"/>
    <w:rsid w:val="00805249"/>
    <w:rsid w:val="008227DC"/>
    <w:rsid w:val="00831F50"/>
    <w:rsid w:val="008348B9"/>
    <w:rsid w:val="00843363"/>
    <w:rsid w:val="00843B71"/>
    <w:rsid w:val="008539A3"/>
    <w:rsid w:val="008617A0"/>
    <w:rsid w:val="0088161F"/>
    <w:rsid w:val="00881CA3"/>
    <w:rsid w:val="00885C6C"/>
    <w:rsid w:val="008A1A4D"/>
    <w:rsid w:val="008B0CEE"/>
    <w:rsid w:val="008B24F6"/>
    <w:rsid w:val="008B47F4"/>
    <w:rsid w:val="008C2548"/>
    <w:rsid w:val="008C4E1C"/>
    <w:rsid w:val="008C5C06"/>
    <w:rsid w:val="008D5FC9"/>
    <w:rsid w:val="00923A09"/>
    <w:rsid w:val="009273D4"/>
    <w:rsid w:val="009722E3"/>
    <w:rsid w:val="00972CBE"/>
    <w:rsid w:val="00976C4A"/>
    <w:rsid w:val="00986B58"/>
    <w:rsid w:val="00991211"/>
    <w:rsid w:val="00991BD3"/>
    <w:rsid w:val="009922AA"/>
    <w:rsid w:val="009A47A4"/>
    <w:rsid w:val="009A4D7A"/>
    <w:rsid w:val="009B5249"/>
    <w:rsid w:val="009C410D"/>
    <w:rsid w:val="009E0826"/>
    <w:rsid w:val="009E3B19"/>
    <w:rsid w:val="009F231E"/>
    <w:rsid w:val="00A0068D"/>
    <w:rsid w:val="00A0115E"/>
    <w:rsid w:val="00A02B1A"/>
    <w:rsid w:val="00A21255"/>
    <w:rsid w:val="00A25A24"/>
    <w:rsid w:val="00A31E76"/>
    <w:rsid w:val="00A42D91"/>
    <w:rsid w:val="00A5302C"/>
    <w:rsid w:val="00A577DA"/>
    <w:rsid w:val="00A61739"/>
    <w:rsid w:val="00A627D8"/>
    <w:rsid w:val="00A66AC3"/>
    <w:rsid w:val="00A757D3"/>
    <w:rsid w:val="00A75959"/>
    <w:rsid w:val="00A8285C"/>
    <w:rsid w:val="00A975F8"/>
    <w:rsid w:val="00AC1C3C"/>
    <w:rsid w:val="00AC6636"/>
    <w:rsid w:val="00AC77F8"/>
    <w:rsid w:val="00AE3021"/>
    <w:rsid w:val="00AE4DAA"/>
    <w:rsid w:val="00AF3F84"/>
    <w:rsid w:val="00AF64FD"/>
    <w:rsid w:val="00AF6CEA"/>
    <w:rsid w:val="00B008F9"/>
    <w:rsid w:val="00B01288"/>
    <w:rsid w:val="00B064F6"/>
    <w:rsid w:val="00B06C16"/>
    <w:rsid w:val="00B16416"/>
    <w:rsid w:val="00B1664B"/>
    <w:rsid w:val="00B300F8"/>
    <w:rsid w:val="00B46A09"/>
    <w:rsid w:val="00B53635"/>
    <w:rsid w:val="00B61CB9"/>
    <w:rsid w:val="00B707D8"/>
    <w:rsid w:val="00B802AA"/>
    <w:rsid w:val="00B8316C"/>
    <w:rsid w:val="00B87F39"/>
    <w:rsid w:val="00B90857"/>
    <w:rsid w:val="00B9119A"/>
    <w:rsid w:val="00BA1C27"/>
    <w:rsid w:val="00BA39C3"/>
    <w:rsid w:val="00BB15C1"/>
    <w:rsid w:val="00BB729D"/>
    <w:rsid w:val="00BC3E25"/>
    <w:rsid w:val="00BD06DC"/>
    <w:rsid w:val="00BE72DE"/>
    <w:rsid w:val="00BF3399"/>
    <w:rsid w:val="00BF5630"/>
    <w:rsid w:val="00C11CA1"/>
    <w:rsid w:val="00C22926"/>
    <w:rsid w:val="00C47615"/>
    <w:rsid w:val="00C62CBD"/>
    <w:rsid w:val="00C66C06"/>
    <w:rsid w:val="00C8144D"/>
    <w:rsid w:val="00C82A2B"/>
    <w:rsid w:val="00C956AE"/>
    <w:rsid w:val="00C960AC"/>
    <w:rsid w:val="00CA1045"/>
    <w:rsid w:val="00CA1C6A"/>
    <w:rsid w:val="00CA3806"/>
    <w:rsid w:val="00CB5DAF"/>
    <w:rsid w:val="00CC0829"/>
    <w:rsid w:val="00CC6CEE"/>
    <w:rsid w:val="00CC768D"/>
    <w:rsid w:val="00CD36B5"/>
    <w:rsid w:val="00CE00E2"/>
    <w:rsid w:val="00CE0706"/>
    <w:rsid w:val="00CF0288"/>
    <w:rsid w:val="00CF2FE2"/>
    <w:rsid w:val="00CF33B7"/>
    <w:rsid w:val="00D028D6"/>
    <w:rsid w:val="00D02CB0"/>
    <w:rsid w:val="00D05E69"/>
    <w:rsid w:val="00D1184B"/>
    <w:rsid w:val="00D20152"/>
    <w:rsid w:val="00D22A49"/>
    <w:rsid w:val="00D3046E"/>
    <w:rsid w:val="00D378F4"/>
    <w:rsid w:val="00D41843"/>
    <w:rsid w:val="00D423C9"/>
    <w:rsid w:val="00D4355A"/>
    <w:rsid w:val="00D537CE"/>
    <w:rsid w:val="00D7016F"/>
    <w:rsid w:val="00D75992"/>
    <w:rsid w:val="00D94D71"/>
    <w:rsid w:val="00DA0945"/>
    <w:rsid w:val="00DA1342"/>
    <w:rsid w:val="00DB1633"/>
    <w:rsid w:val="00DC5F58"/>
    <w:rsid w:val="00DC6A15"/>
    <w:rsid w:val="00DD548A"/>
    <w:rsid w:val="00DE483A"/>
    <w:rsid w:val="00DE5862"/>
    <w:rsid w:val="00DE6D36"/>
    <w:rsid w:val="00DF2BB7"/>
    <w:rsid w:val="00DF3BC1"/>
    <w:rsid w:val="00E007E3"/>
    <w:rsid w:val="00E1075C"/>
    <w:rsid w:val="00E124FD"/>
    <w:rsid w:val="00E13DAB"/>
    <w:rsid w:val="00E17C0C"/>
    <w:rsid w:val="00E22459"/>
    <w:rsid w:val="00E23746"/>
    <w:rsid w:val="00E24D6E"/>
    <w:rsid w:val="00E3149D"/>
    <w:rsid w:val="00E31E28"/>
    <w:rsid w:val="00E320F8"/>
    <w:rsid w:val="00E84875"/>
    <w:rsid w:val="00E86D1D"/>
    <w:rsid w:val="00E96208"/>
    <w:rsid w:val="00EB4528"/>
    <w:rsid w:val="00EB7A36"/>
    <w:rsid w:val="00EC60BD"/>
    <w:rsid w:val="00EE19D7"/>
    <w:rsid w:val="00F011B8"/>
    <w:rsid w:val="00F13EF3"/>
    <w:rsid w:val="00F21D97"/>
    <w:rsid w:val="00F25C06"/>
    <w:rsid w:val="00F27931"/>
    <w:rsid w:val="00F321D7"/>
    <w:rsid w:val="00F374E9"/>
    <w:rsid w:val="00F37FCF"/>
    <w:rsid w:val="00F50A09"/>
    <w:rsid w:val="00F5120B"/>
    <w:rsid w:val="00F544E6"/>
    <w:rsid w:val="00F60F15"/>
    <w:rsid w:val="00F619D9"/>
    <w:rsid w:val="00F66E46"/>
    <w:rsid w:val="00F703FF"/>
    <w:rsid w:val="00F92B42"/>
    <w:rsid w:val="00FA1330"/>
    <w:rsid w:val="00FA3B2E"/>
    <w:rsid w:val="00FB0858"/>
    <w:rsid w:val="00FB106D"/>
    <w:rsid w:val="00FB22CD"/>
    <w:rsid w:val="00FB4B65"/>
    <w:rsid w:val="00FB7369"/>
    <w:rsid w:val="00FC2888"/>
    <w:rsid w:val="00FC64EB"/>
    <w:rsid w:val="00FD0242"/>
    <w:rsid w:val="00FD7501"/>
    <w:rsid w:val="00FE304B"/>
    <w:rsid w:val="00FF6623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A8A49-A33B-4963-B8BD-F0C7D26D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701E0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paragraph" w:styleId="2">
    <w:name w:val="heading 2"/>
    <w:basedOn w:val="a"/>
    <w:next w:val="a"/>
    <w:link w:val="20"/>
    <w:uiPriority w:val="9"/>
    <w:qFormat/>
    <w:rsid w:val="00701E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1075C"/>
    <w:pPr>
      <w:spacing w:after="18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D5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01E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2A72D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02CB0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8C4E1C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8C4E1C"/>
    <w:rPr>
      <w:rFonts w:eastAsiaTheme="minorHAnsi"/>
      <w:lang w:eastAsia="en-US"/>
    </w:rPr>
  </w:style>
  <w:style w:type="paragraph" w:customStyle="1" w:styleId="Style13">
    <w:name w:val="Style13"/>
    <w:basedOn w:val="a"/>
    <w:rsid w:val="008C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4E1C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8C4E1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rsid w:val="008C4E1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C4E1C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8C4E1C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8C4E1C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basedOn w:val="a0"/>
    <w:rsid w:val="008C4E1C"/>
  </w:style>
  <w:style w:type="paragraph" w:customStyle="1" w:styleId="Style27">
    <w:name w:val="Style27"/>
    <w:basedOn w:val="a"/>
    <w:rsid w:val="0023676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3676A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23676A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rsid w:val="002367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23676A"/>
    <w:rPr>
      <w:rFonts w:ascii="Segoe UI" w:hAnsi="Segoe UI" w:cs="Segoe UI"/>
      <w:b/>
      <w:bCs/>
      <w:sz w:val="16"/>
      <w:szCs w:val="16"/>
    </w:rPr>
  </w:style>
  <w:style w:type="table" w:styleId="a8">
    <w:name w:val="Table Grid"/>
    <w:basedOn w:val="a1"/>
    <w:rsid w:val="00FA3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rsid w:val="00FA3B2E"/>
  </w:style>
  <w:style w:type="character" w:customStyle="1" w:styleId="c5">
    <w:name w:val="c5"/>
    <w:rsid w:val="00FA3B2E"/>
  </w:style>
  <w:style w:type="character" w:customStyle="1" w:styleId="10">
    <w:name w:val="Заголовок 1 Знак"/>
    <w:aliases w:val=" Знак Знак"/>
    <w:basedOn w:val="a0"/>
    <w:link w:val="1"/>
    <w:rsid w:val="00701E05"/>
    <w:rPr>
      <w:rFonts w:ascii="Arial" w:eastAsia="Times New Roman" w:hAnsi="Arial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rsid w:val="00701E0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01E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01E05"/>
  </w:style>
  <w:style w:type="paragraph" w:styleId="a9">
    <w:name w:val="Block Text"/>
    <w:basedOn w:val="a"/>
    <w:rsid w:val="00701E0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Plain Text"/>
    <w:basedOn w:val="a"/>
    <w:link w:val="ab"/>
    <w:rsid w:val="00701E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01E05"/>
    <w:rPr>
      <w:rFonts w:ascii="Courier New" w:eastAsia="Times New Roman" w:hAnsi="Courier New" w:cs="Courier New"/>
      <w:sz w:val="20"/>
      <w:szCs w:val="20"/>
    </w:rPr>
  </w:style>
  <w:style w:type="paragraph" w:customStyle="1" w:styleId="NR">
    <w:name w:val="NR"/>
    <w:basedOn w:val="a"/>
    <w:uiPriority w:val="99"/>
    <w:rsid w:val="00701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99"/>
    <w:qFormat/>
    <w:rsid w:val="00701E05"/>
    <w:rPr>
      <w:b/>
      <w:bCs/>
    </w:rPr>
  </w:style>
  <w:style w:type="paragraph" w:customStyle="1" w:styleId="12">
    <w:name w:val="Знак1"/>
    <w:basedOn w:val="a"/>
    <w:rsid w:val="00701E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701E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01E05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701E05"/>
  </w:style>
  <w:style w:type="table" w:styleId="af">
    <w:name w:val="Table Elegant"/>
    <w:basedOn w:val="a1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af0">
    <w:name w:val="Emphasis"/>
    <w:basedOn w:val="a0"/>
    <w:qFormat/>
    <w:rsid w:val="00701E05"/>
    <w:rPr>
      <w:i/>
      <w:iCs/>
    </w:rPr>
  </w:style>
  <w:style w:type="numbering" w:customStyle="1" w:styleId="21">
    <w:name w:val="Нет списка2"/>
    <w:next w:val="a2"/>
    <w:semiHidden/>
    <w:rsid w:val="00701E05"/>
  </w:style>
  <w:style w:type="paragraph" w:customStyle="1" w:styleId="Style1">
    <w:name w:val="Style1"/>
    <w:basedOn w:val="a"/>
    <w:rsid w:val="00701E05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01E05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701E05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01E05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701E0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01E05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701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semiHidden/>
    <w:unhideWhenUsed/>
    <w:rsid w:val="00701E05"/>
  </w:style>
  <w:style w:type="numbering" w:customStyle="1" w:styleId="120">
    <w:name w:val="Нет списка12"/>
    <w:next w:val="a2"/>
    <w:semiHidden/>
    <w:rsid w:val="00701E05"/>
  </w:style>
  <w:style w:type="table" w:customStyle="1" w:styleId="15">
    <w:name w:val="Изысканная таблица1"/>
    <w:basedOn w:val="a1"/>
    <w:next w:val="af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тиль таблицы11"/>
    <w:basedOn w:val="a1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16">
    <w:name w:val="Сетка таблицы1"/>
    <w:basedOn w:val="a1"/>
    <w:next w:val="a8"/>
    <w:uiPriority w:val="59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701E05"/>
  </w:style>
  <w:style w:type="character" w:styleId="af1">
    <w:name w:val="Hyperlink"/>
    <w:basedOn w:val="a0"/>
    <w:unhideWhenUsed/>
    <w:rsid w:val="00701E05"/>
    <w:rPr>
      <w:color w:val="0000FF" w:themeColor="hyperlink"/>
      <w:u w:val="single"/>
    </w:rPr>
  </w:style>
  <w:style w:type="paragraph" w:customStyle="1" w:styleId="c12">
    <w:name w:val="c12"/>
    <w:basedOn w:val="a"/>
    <w:rsid w:val="007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1E05"/>
  </w:style>
  <w:style w:type="paragraph" w:customStyle="1" w:styleId="c36">
    <w:name w:val="c36"/>
    <w:basedOn w:val="a"/>
    <w:rsid w:val="007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8pt0pt">
    <w:name w:val="Основной текст + Times New Roman;8 pt;Интервал 0 pt"/>
    <w:basedOn w:val="a0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character" w:customStyle="1" w:styleId="af2">
    <w:name w:val="Основной текст_"/>
    <w:basedOn w:val="a0"/>
    <w:link w:val="17"/>
    <w:rsid w:val="00701E05"/>
    <w:rPr>
      <w:rFonts w:ascii="Corbel" w:eastAsia="Corbel" w:hAnsi="Corbel" w:cs="Corbel"/>
      <w:sz w:val="91"/>
      <w:szCs w:val="91"/>
      <w:shd w:val="clear" w:color="auto" w:fill="FFFFFF"/>
    </w:rPr>
  </w:style>
  <w:style w:type="paragraph" w:customStyle="1" w:styleId="17">
    <w:name w:val="Основной текст1"/>
    <w:basedOn w:val="a"/>
    <w:link w:val="af2"/>
    <w:rsid w:val="00701E05"/>
    <w:pPr>
      <w:widowControl w:val="0"/>
      <w:shd w:val="clear" w:color="auto" w:fill="FFFFFF"/>
      <w:spacing w:before="1020" w:after="0" w:line="0" w:lineRule="atLeast"/>
      <w:jc w:val="right"/>
    </w:pPr>
    <w:rPr>
      <w:rFonts w:ascii="Corbel" w:eastAsia="Corbel" w:hAnsi="Corbel" w:cs="Corbel"/>
      <w:sz w:val="91"/>
      <w:szCs w:val="91"/>
    </w:rPr>
  </w:style>
  <w:style w:type="character" w:customStyle="1" w:styleId="TimesNewRoman8pt0pt0">
    <w:name w:val="Основной текст + Times New Roman;8 pt;Курсив;Интервал 0 pt"/>
    <w:basedOn w:val="af2"/>
    <w:rsid w:val="00701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8pt0pt1">
    <w:name w:val="Основной текст + Times New Roman;8 pt;Полужирный;Интервал 0 pt"/>
    <w:basedOn w:val="af2"/>
    <w:rsid w:val="0070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Курсив;Интервал 0 pt"/>
    <w:basedOn w:val="af2"/>
    <w:rsid w:val="00701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Колонтитул (3)_"/>
    <w:basedOn w:val="a0"/>
    <w:link w:val="33"/>
    <w:rsid w:val="00701E05"/>
    <w:rPr>
      <w:rFonts w:ascii="Century Gothic" w:eastAsia="Century Gothic" w:hAnsi="Century Gothic" w:cs="Century Gothic"/>
      <w:b/>
      <w:bCs/>
      <w:spacing w:val="14"/>
      <w:sz w:val="23"/>
      <w:szCs w:val="23"/>
      <w:shd w:val="clear" w:color="auto" w:fill="FFFFFF"/>
    </w:rPr>
  </w:style>
  <w:style w:type="paragraph" w:customStyle="1" w:styleId="33">
    <w:name w:val="Колонтитул (3)"/>
    <w:basedOn w:val="a"/>
    <w:link w:val="32"/>
    <w:rsid w:val="00701E05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14"/>
      <w:sz w:val="23"/>
      <w:szCs w:val="23"/>
    </w:rPr>
  </w:style>
  <w:style w:type="character" w:customStyle="1" w:styleId="Candara85pt">
    <w:name w:val="Основной текст + Candara;8;5 pt"/>
    <w:basedOn w:val="af2"/>
    <w:rsid w:val="00701E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5pt0pt1">
    <w:name w:val="Основной текст + 8;5 pt;Интервал 0 pt1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5pt">
    <w:name w:val="Основной текст + 5;5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TimesNewRoman75pt0pt">
    <w:name w:val="Основной текст + Times New Roman;7;5 pt;Полужирный;Интервал 0 pt"/>
    <w:basedOn w:val="af2"/>
    <w:rsid w:val="0070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2">
    <w:name w:val="Колонтитул (2)_"/>
    <w:basedOn w:val="a0"/>
    <w:link w:val="23"/>
    <w:rsid w:val="00701E05"/>
    <w:rPr>
      <w:rFonts w:ascii="SimHei" w:eastAsia="SimHei" w:hAnsi="SimHei" w:cs="SimHei"/>
      <w:spacing w:val="8"/>
      <w:shd w:val="clear" w:color="auto" w:fill="FFFFFF"/>
    </w:rPr>
  </w:style>
  <w:style w:type="paragraph" w:customStyle="1" w:styleId="23">
    <w:name w:val="Колонтитул (2)"/>
    <w:basedOn w:val="a"/>
    <w:link w:val="22"/>
    <w:rsid w:val="00701E05"/>
    <w:pPr>
      <w:widowControl w:val="0"/>
      <w:shd w:val="clear" w:color="auto" w:fill="FFFFFF"/>
      <w:spacing w:after="0" w:line="0" w:lineRule="atLeast"/>
    </w:pPr>
    <w:rPr>
      <w:rFonts w:ascii="SimHei" w:eastAsia="SimHei" w:hAnsi="SimHei" w:cs="SimHei"/>
      <w:spacing w:val="8"/>
    </w:rPr>
  </w:style>
  <w:style w:type="paragraph" w:customStyle="1" w:styleId="ParagraphStyle">
    <w:name w:val="Paragraph Style"/>
    <w:rsid w:val="000B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0B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B2E7D"/>
  </w:style>
  <w:style w:type="paragraph" w:styleId="af5">
    <w:name w:val="footer"/>
    <w:basedOn w:val="a"/>
    <w:link w:val="af6"/>
    <w:uiPriority w:val="99"/>
    <w:unhideWhenUsed/>
    <w:rsid w:val="000B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B2E7D"/>
  </w:style>
  <w:style w:type="character" w:styleId="af7">
    <w:name w:val="page number"/>
    <w:basedOn w:val="a0"/>
    <w:uiPriority w:val="99"/>
    <w:rsid w:val="00FF6623"/>
    <w:rPr>
      <w:rFonts w:cs="Times New Roman"/>
    </w:rPr>
  </w:style>
  <w:style w:type="paragraph" w:styleId="af8">
    <w:name w:val="Balloon Text"/>
    <w:basedOn w:val="a"/>
    <w:link w:val="af9"/>
    <w:uiPriority w:val="99"/>
    <w:rsid w:val="00FF662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FF6623"/>
    <w:rPr>
      <w:rFonts w:ascii="Tahoma" w:eastAsia="Calibri" w:hAnsi="Tahoma" w:cs="Tahoma"/>
      <w:sz w:val="16"/>
      <w:szCs w:val="16"/>
      <w:lang w:eastAsia="en-US"/>
    </w:rPr>
  </w:style>
  <w:style w:type="character" w:customStyle="1" w:styleId="day7">
    <w:name w:val="da y7"/>
    <w:basedOn w:val="a0"/>
    <w:uiPriority w:val="99"/>
    <w:rsid w:val="00FF6623"/>
    <w:rPr>
      <w:rFonts w:cs="Times New Roman"/>
    </w:rPr>
  </w:style>
  <w:style w:type="character" w:customStyle="1" w:styleId="afa">
    <w:name w:val="Основной текст + Курсив"/>
    <w:rsid w:val="00831F5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41">
    <w:name w:val="Основной текст (4) + Не курсив"/>
    <w:rsid w:val="00831F50"/>
    <w:rPr>
      <w:b/>
      <w:bCs/>
      <w:i/>
      <w:iCs/>
      <w:spacing w:val="0"/>
      <w:sz w:val="27"/>
      <w:szCs w:val="27"/>
      <w:lang w:eastAsia="ar-SA" w:bidi="ar-SA"/>
    </w:rPr>
  </w:style>
  <w:style w:type="character" w:customStyle="1" w:styleId="1234">
    <w:name w:val="Заголовок №1 (2)34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3">
    <w:name w:val="Заголовок №1 (2)33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2">
    <w:name w:val="Заголовок №1 (2)32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1">
    <w:name w:val="Заголовок №1 (2)31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0">
    <w:name w:val="Заголовок №1 (2)30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29">
    <w:name w:val="Заголовок №1 (2)29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28">
    <w:name w:val="Заголовок №1 (2)28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27">
    <w:name w:val="Заголовок №1 (2)27"/>
    <w:rsid w:val="00831F50"/>
    <w:rPr>
      <w:b/>
      <w:bCs/>
      <w:spacing w:val="0"/>
      <w:sz w:val="27"/>
      <w:szCs w:val="27"/>
      <w:lang w:eastAsia="ar-SA" w:bidi="ar-SA"/>
    </w:rPr>
  </w:style>
  <w:style w:type="paragraph" w:customStyle="1" w:styleId="410">
    <w:name w:val="Основной текст (4)1"/>
    <w:basedOn w:val="a"/>
    <w:rsid w:val="00831F50"/>
    <w:pPr>
      <w:widowControl w:val="0"/>
      <w:shd w:val="clear" w:color="auto" w:fill="FFFFFF"/>
      <w:suppressAutoHyphens/>
      <w:spacing w:after="0" w:line="480" w:lineRule="exact"/>
      <w:jc w:val="both"/>
    </w:pPr>
    <w:rPr>
      <w:rFonts w:ascii="Times New Roman" w:eastAsia="SimSun" w:hAnsi="Times New Roman" w:cs="Mangal"/>
      <w:i/>
      <w:iCs/>
      <w:kern w:val="1"/>
      <w:sz w:val="27"/>
      <w:szCs w:val="27"/>
      <w:lang w:eastAsia="hi-IN" w:bidi="hi-IN"/>
    </w:rPr>
  </w:style>
  <w:style w:type="paragraph" w:customStyle="1" w:styleId="24">
    <w:name w:val="Основной текст (2)"/>
    <w:basedOn w:val="a"/>
    <w:link w:val="25"/>
    <w:rsid w:val="00831F50"/>
    <w:pPr>
      <w:widowControl w:val="0"/>
      <w:shd w:val="clear" w:color="auto" w:fill="FFFFFF"/>
      <w:suppressAutoHyphens/>
      <w:spacing w:after="0" w:line="211" w:lineRule="exact"/>
      <w:ind w:firstLine="380"/>
      <w:jc w:val="both"/>
    </w:pPr>
    <w:rPr>
      <w:rFonts w:ascii="Times New Roman" w:eastAsia="Calibri" w:hAnsi="Times New Roman" w:cs="Mangal"/>
      <w:i/>
      <w:iCs/>
      <w:kern w:val="1"/>
      <w:lang w:eastAsia="hi-IN" w:bidi="hi-IN"/>
    </w:rPr>
  </w:style>
  <w:style w:type="paragraph" w:customStyle="1" w:styleId="121">
    <w:name w:val="Заголовок №1 (2)1"/>
    <w:basedOn w:val="a"/>
    <w:rsid w:val="00831F50"/>
    <w:pPr>
      <w:widowControl w:val="0"/>
      <w:shd w:val="clear" w:color="auto" w:fill="FFFFFF"/>
      <w:suppressAutoHyphens/>
      <w:spacing w:after="0" w:line="480" w:lineRule="exact"/>
      <w:jc w:val="both"/>
    </w:pPr>
    <w:rPr>
      <w:rFonts w:ascii="Times New Roman" w:eastAsia="Calibri" w:hAnsi="Times New Roman" w:cs="Mangal"/>
      <w:b/>
      <w:bCs/>
      <w:kern w:val="1"/>
      <w:sz w:val="27"/>
      <w:szCs w:val="27"/>
      <w:lang w:eastAsia="hi-IN" w:bidi="hi-IN"/>
    </w:rPr>
  </w:style>
  <w:style w:type="paragraph" w:customStyle="1" w:styleId="ConsPlusNormal">
    <w:name w:val="ConsPlusNormal"/>
    <w:uiPriority w:val="99"/>
    <w:rsid w:val="00BB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A72D5"/>
    <w:rPr>
      <w:rFonts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A72D5"/>
    <w:rPr>
      <w:rFonts w:ascii="Arial" w:eastAsia="Times New Roman" w:hAnsi="Arial" w:cs="Arial"/>
    </w:rPr>
  </w:style>
  <w:style w:type="character" w:styleId="afb">
    <w:name w:val="FollowedHyperlink"/>
    <w:basedOn w:val="a0"/>
    <w:uiPriority w:val="99"/>
    <w:semiHidden/>
    <w:unhideWhenUsed/>
    <w:rsid w:val="002A72D5"/>
    <w:rPr>
      <w:color w:val="800080" w:themeColor="followedHyperlink"/>
      <w:u w:val="single"/>
    </w:rPr>
  </w:style>
  <w:style w:type="paragraph" w:styleId="afc">
    <w:name w:val="footnote text"/>
    <w:aliases w:val="Знак6,F1"/>
    <w:basedOn w:val="a"/>
    <w:link w:val="afd"/>
    <w:unhideWhenUsed/>
    <w:rsid w:val="002A72D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aliases w:val="Знак6 Знак,F1 Знак"/>
    <w:basedOn w:val="a0"/>
    <w:link w:val="afc"/>
    <w:rsid w:val="002A72D5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f"/>
    <w:uiPriority w:val="99"/>
    <w:semiHidden/>
    <w:unhideWhenUsed/>
    <w:rsid w:val="002A72D5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A72D5"/>
    <w:rPr>
      <w:rFonts w:ascii="Calibri" w:eastAsia="Times New Roman" w:hAnsi="Calibri" w:cs="Times New Roman"/>
      <w:sz w:val="20"/>
      <w:szCs w:val="20"/>
      <w:lang w:eastAsia="en-US"/>
    </w:rPr>
  </w:style>
  <w:style w:type="paragraph" w:styleId="aff0">
    <w:name w:val="Body Text Indent"/>
    <w:basedOn w:val="a"/>
    <w:link w:val="aff1"/>
    <w:unhideWhenUsed/>
    <w:rsid w:val="002A72D5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rsid w:val="002A72D5"/>
    <w:rPr>
      <w:rFonts w:ascii="Calibri" w:eastAsia="Times New Roman" w:hAnsi="Calibri" w:cs="Times New Roman"/>
      <w:sz w:val="24"/>
      <w:szCs w:val="24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2A72D5"/>
    <w:rPr>
      <w:b/>
      <w:bCs/>
    </w:rPr>
  </w:style>
  <w:style w:type="character" w:customStyle="1" w:styleId="aff3">
    <w:name w:val="Тема примечания Знак"/>
    <w:basedOn w:val="aff"/>
    <w:link w:val="aff2"/>
    <w:uiPriority w:val="99"/>
    <w:semiHidden/>
    <w:rsid w:val="002A72D5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Заголовок №1_"/>
    <w:link w:val="19"/>
    <w:locked/>
    <w:rsid w:val="002A72D5"/>
    <w:rPr>
      <w:rFonts w:ascii="Tahoma" w:hAnsi="Tahoma" w:cs="Tahoma"/>
      <w:shd w:val="clear" w:color="auto" w:fill="FFFFFF"/>
    </w:rPr>
  </w:style>
  <w:style w:type="paragraph" w:customStyle="1" w:styleId="19">
    <w:name w:val="Заголовок №1"/>
    <w:basedOn w:val="a"/>
    <w:link w:val="18"/>
    <w:rsid w:val="002A72D5"/>
    <w:pPr>
      <w:shd w:val="clear" w:color="auto" w:fill="FFFFFF"/>
      <w:spacing w:after="360" w:line="240" w:lineRule="atLeast"/>
      <w:outlineLvl w:val="0"/>
    </w:pPr>
    <w:rPr>
      <w:rFonts w:ascii="Tahoma" w:hAnsi="Tahoma" w:cs="Tahoma"/>
    </w:rPr>
  </w:style>
  <w:style w:type="character" w:customStyle="1" w:styleId="34">
    <w:name w:val="Заголовок №3_"/>
    <w:link w:val="35"/>
    <w:locked/>
    <w:rsid w:val="002A72D5"/>
    <w:rPr>
      <w:rFonts w:ascii="Times New Roman" w:hAnsi="Times New Roman" w:cs="Times New Roman"/>
      <w:shd w:val="clear" w:color="auto" w:fill="FFFFFF"/>
    </w:rPr>
  </w:style>
  <w:style w:type="paragraph" w:customStyle="1" w:styleId="35">
    <w:name w:val="Заголовок №3"/>
    <w:basedOn w:val="a"/>
    <w:link w:val="34"/>
    <w:rsid w:val="002A72D5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hAnsi="Times New Roman" w:cs="Times New Roman"/>
    </w:rPr>
  </w:style>
  <w:style w:type="character" w:customStyle="1" w:styleId="6">
    <w:name w:val="Основной текст (6)_"/>
    <w:link w:val="60"/>
    <w:locked/>
    <w:rsid w:val="002A72D5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72D5"/>
    <w:pPr>
      <w:shd w:val="clear" w:color="auto" w:fill="FFFFFF"/>
      <w:spacing w:after="0" w:line="226" w:lineRule="exact"/>
      <w:ind w:firstLine="280"/>
      <w:jc w:val="both"/>
    </w:pPr>
    <w:rPr>
      <w:rFonts w:ascii="Times New Roman" w:hAnsi="Times New Roman" w:cs="Times New Roman"/>
    </w:rPr>
  </w:style>
  <w:style w:type="character" w:customStyle="1" w:styleId="26">
    <w:name w:val="Заголовок №2_"/>
    <w:link w:val="27"/>
    <w:locked/>
    <w:rsid w:val="002A72D5"/>
    <w:rPr>
      <w:rFonts w:ascii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rsid w:val="002A72D5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hAnsi="Times New Roman" w:cs="Times New Roman"/>
    </w:rPr>
  </w:style>
  <w:style w:type="character" w:customStyle="1" w:styleId="25">
    <w:name w:val="Основной текст (2)_"/>
    <w:link w:val="24"/>
    <w:locked/>
    <w:rsid w:val="002A72D5"/>
    <w:rPr>
      <w:rFonts w:ascii="Times New Roman" w:eastAsia="Calibri" w:hAnsi="Times New Roman" w:cs="Mangal"/>
      <w:i/>
      <w:iCs/>
      <w:kern w:val="1"/>
      <w:shd w:val="clear" w:color="auto" w:fill="FFFFFF"/>
      <w:lang w:eastAsia="hi-IN" w:bidi="hi-IN"/>
    </w:rPr>
  </w:style>
  <w:style w:type="paragraph" w:customStyle="1" w:styleId="28">
    <w:name w:val="Основной текст2"/>
    <w:basedOn w:val="a"/>
    <w:rsid w:val="002A72D5"/>
    <w:pPr>
      <w:shd w:val="clear" w:color="auto" w:fill="FFFFFF"/>
      <w:spacing w:before="60" w:after="60" w:line="230" w:lineRule="exact"/>
      <w:ind w:hanging="440"/>
    </w:pPr>
    <w:rPr>
      <w:rFonts w:ascii="Calibri" w:eastAsia="Times New Roman" w:hAnsi="Calibri" w:cs="Times New Roman"/>
      <w:sz w:val="21"/>
      <w:szCs w:val="21"/>
      <w:lang w:val="en-US"/>
    </w:rPr>
  </w:style>
  <w:style w:type="paragraph" w:customStyle="1" w:styleId="112">
    <w:name w:val="Знак11"/>
    <w:basedOn w:val="a"/>
    <w:rsid w:val="002A72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A72D5"/>
    <w:pPr>
      <w:spacing w:after="0" w:line="240" w:lineRule="auto"/>
      <w:ind w:left="720" w:firstLine="70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c28">
    <w:name w:val="c28"/>
    <w:basedOn w:val="a"/>
    <w:uiPriority w:val="99"/>
    <w:rsid w:val="002A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2A72D5"/>
    <w:rPr>
      <w:rFonts w:ascii="Times New Roman" w:hAnsi="Times New Roman" w:cs="Times New Roman" w:hint="default"/>
      <w:sz w:val="16"/>
      <w:szCs w:val="16"/>
    </w:rPr>
  </w:style>
  <w:style w:type="character" w:customStyle="1" w:styleId="aff5">
    <w:name w:val="Основной текст + Полужирный"/>
    <w:rsid w:val="002A72D5"/>
    <w:rPr>
      <w:rFonts w:ascii="Times New Roman" w:hAnsi="Times New Roman" w:cs="Times New Roman" w:hint="default"/>
      <w:b/>
      <w:bCs w:val="0"/>
      <w:sz w:val="22"/>
      <w:shd w:val="clear" w:color="auto" w:fill="FFFFFF"/>
    </w:rPr>
  </w:style>
  <w:style w:type="character" w:customStyle="1" w:styleId="1a">
    <w:name w:val="Основной текст + Курсив1"/>
    <w:aliases w:val="Интервал 0 pt"/>
    <w:rsid w:val="002A72D5"/>
    <w:rPr>
      <w:rFonts w:ascii="MS Reference Sans Serif" w:hAnsi="MS Reference Sans Serif" w:hint="default"/>
      <w:i/>
      <w:iCs w:val="0"/>
      <w:spacing w:val="10"/>
      <w:sz w:val="15"/>
    </w:rPr>
  </w:style>
  <w:style w:type="character" w:customStyle="1" w:styleId="-1pt">
    <w:name w:val="Основной текст + Интервал -1 pt"/>
    <w:rsid w:val="002A72D5"/>
    <w:rPr>
      <w:rFonts w:ascii="Times New Roman" w:hAnsi="Times New Roman" w:cs="Times New Roman" w:hint="default"/>
      <w:spacing w:val="-20"/>
      <w:sz w:val="22"/>
      <w:shd w:val="clear" w:color="auto" w:fill="FFFFFF"/>
      <w:lang w:val="en-US"/>
    </w:rPr>
  </w:style>
  <w:style w:type="character" w:customStyle="1" w:styleId="10pt">
    <w:name w:val="Основной текст + 10 pt"/>
    <w:rsid w:val="002A72D5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91">
    <w:name w:val="Основной текст + 9"/>
    <w:aliases w:val="5 pt"/>
    <w:rsid w:val="002A72D5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A72D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A72D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26">
    <w:name w:val="Font Style26"/>
    <w:rsid w:val="002A72D5"/>
    <w:rPr>
      <w:rFonts w:ascii="Times New Roman" w:hAnsi="Times New Roman" w:cs="Times New Roman" w:hint="default"/>
      <w:i/>
      <w:iCs w:val="0"/>
      <w:sz w:val="24"/>
    </w:rPr>
  </w:style>
  <w:style w:type="character" w:customStyle="1" w:styleId="apple-converted-space">
    <w:name w:val="apple-converted-space"/>
    <w:basedOn w:val="a0"/>
    <w:rsid w:val="002A72D5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21184A"/>
  </w:style>
  <w:style w:type="paragraph" w:styleId="29">
    <w:name w:val="Body Text Indent 2"/>
    <w:basedOn w:val="a"/>
    <w:link w:val="2a"/>
    <w:uiPriority w:val="99"/>
    <w:unhideWhenUsed/>
    <w:rsid w:val="007F77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7F778A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Title"/>
    <w:basedOn w:val="a"/>
    <w:link w:val="aff7"/>
    <w:qFormat/>
    <w:rsid w:val="007F77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7">
    <w:name w:val="Название Знак"/>
    <w:basedOn w:val="a0"/>
    <w:link w:val="aff6"/>
    <w:rsid w:val="007F77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1075C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b">
    <w:name w:val="Абзац списка2"/>
    <w:basedOn w:val="a"/>
    <w:rsid w:val="00E1075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b">
    <w:name w:val="Без интервала1"/>
    <w:rsid w:val="00E107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E10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261">
    <w:name w:val="Style261"/>
    <w:basedOn w:val="a"/>
    <w:rsid w:val="00E107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0"/>
    <w:rsid w:val="00E1075C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aff8">
    <w:name w:val="Стиль"/>
    <w:rsid w:val="00FA1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9">
    <w:name w:val="footnote reference"/>
    <w:basedOn w:val="a0"/>
    <w:rsid w:val="009A47A4"/>
  </w:style>
  <w:style w:type="paragraph" w:customStyle="1" w:styleId="1c">
    <w:name w:val="Обычный1"/>
    <w:rsid w:val="009A47A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a">
    <w:name w:val="Новый"/>
    <w:basedOn w:val="a"/>
    <w:rsid w:val="009A47A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9A47A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9A47A4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b">
    <w:name w:val="А_основной"/>
    <w:basedOn w:val="a"/>
    <w:link w:val="affc"/>
    <w:qFormat/>
    <w:rsid w:val="009A47A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c">
    <w:name w:val="А_основной Знак"/>
    <w:basedOn w:val="a0"/>
    <w:link w:val="affb"/>
    <w:rsid w:val="009A47A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-">
    <w:name w:val="z-Начало формы Знак"/>
    <w:basedOn w:val="a0"/>
    <w:link w:val="z-0"/>
    <w:uiPriority w:val="99"/>
    <w:semiHidden/>
    <w:rsid w:val="009A47A4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4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9A47A4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9A47A4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9A4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9A47A4"/>
    <w:rPr>
      <w:rFonts w:ascii="Arial" w:hAnsi="Arial" w:cs="Arial"/>
      <w:vanish/>
      <w:sz w:val="16"/>
      <w:szCs w:val="16"/>
    </w:rPr>
  </w:style>
  <w:style w:type="character" w:customStyle="1" w:styleId="9pt12">
    <w:name w:val="Основной текст + 9 pt12"/>
    <w:aliases w:val="Курсив"/>
    <w:basedOn w:val="a0"/>
    <w:uiPriority w:val="99"/>
    <w:rsid w:val="009A47A4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51">
    <w:name w:val="Основной текст (5)_"/>
    <w:basedOn w:val="a0"/>
    <w:link w:val="52"/>
    <w:locked/>
    <w:rsid w:val="009A47A4"/>
    <w:rPr>
      <w:rFonts w:ascii="Times New Roman" w:eastAsia="Times New Roman" w:hAnsi="Times New Roman"/>
    </w:rPr>
  </w:style>
  <w:style w:type="paragraph" w:customStyle="1" w:styleId="52">
    <w:name w:val="Основной текст (5)"/>
    <w:basedOn w:val="a"/>
    <w:link w:val="51"/>
    <w:rsid w:val="009A47A4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2">
    <w:name w:val="Основной текст (12)_"/>
    <w:basedOn w:val="a0"/>
    <w:link w:val="123"/>
    <w:locked/>
    <w:rsid w:val="009A47A4"/>
    <w:rPr>
      <w:rFonts w:ascii="Times New Roman" w:eastAsia="Times New Roman" w:hAnsi="Times New Roman"/>
    </w:rPr>
  </w:style>
  <w:style w:type="paragraph" w:customStyle="1" w:styleId="123">
    <w:name w:val="Основной текст (12)"/>
    <w:basedOn w:val="a"/>
    <w:link w:val="122"/>
    <w:rsid w:val="009A47A4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9A47A4"/>
  </w:style>
  <w:style w:type="character" w:customStyle="1" w:styleId="9pt">
    <w:name w:val="Основной текст + 9 pt"/>
    <w:basedOn w:val="a0"/>
    <w:uiPriority w:val="99"/>
    <w:rsid w:val="009A47A4"/>
    <w:rPr>
      <w:rFonts w:ascii="Bookman Old Style" w:hAnsi="Bookman Old Style" w:cs="Bookman Old Style"/>
      <w:spacing w:val="0"/>
      <w:sz w:val="18"/>
      <w:szCs w:val="18"/>
    </w:rPr>
  </w:style>
  <w:style w:type="paragraph" w:styleId="affd">
    <w:name w:val="Subtitle"/>
    <w:basedOn w:val="a"/>
    <w:next w:val="a"/>
    <w:link w:val="affe"/>
    <w:uiPriority w:val="11"/>
    <w:qFormat/>
    <w:rsid w:val="009A4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e">
    <w:name w:val="Подзаголовок Знак"/>
    <w:basedOn w:val="a0"/>
    <w:link w:val="affd"/>
    <w:uiPriority w:val="11"/>
    <w:rsid w:val="009A4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f">
    <w:name w:val="Intense Quote"/>
    <w:basedOn w:val="a"/>
    <w:next w:val="a"/>
    <w:link w:val="afff0"/>
    <w:uiPriority w:val="30"/>
    <w:qFormat/>
    <w:rsid w:val="009A47A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afff0">
    <w:name w:val="Выделенная цитата Знак"/>
    <w:basedOn w:val="a0"/>
    <w:link w:val="afff"/>
    <w:uiPriority w:val="30"/>
    <w:rsid w:val="009A47A4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bookproperty">
    <w:name w:val="book_property"/>
    <w:basedOn w:val="a0"/>
    <w:rsid w:val="009A47A4"/>
  </w:style>
  <w:style w:type="paragraph" w:customStyle="1" w:styleId="c1">
    <w:name w:val="c1"/>
    <w:basedOn w:val="a"/>
    <w:rsid w:val="009A47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0">
    <w:name w:val="WW8Num21z0"/>
    <w:rsid w:val="009A47A4"/>
    <w:rPr>
      <w:rFonts w:ascii="Symbol" w:hAnsi="Symbol" w:cs="Symbol" w:hint="default"/>
    </w:rPr>
  </w:style>
  <w:style w:type="character" w:customStyle="1" w:styleId="WW8Num15z3">
    <w:name w:val="WW8Num15z3"/>
    <w:rsid w:val="009A47A4"/>
    <w:rPr>
      <w:rFonts w:ascii="Symbol" w:hAnsi="Symbol" w:cs="Symbol" w:hint="default"/>
    </w:rPr>
  </w:style>
  <w:style w:type="table" w:customStyle="1" w:styleId="113">
    <w:name w:val="Сетка таблицы11"/>
    <w:basedOn w:val="a1"/>
    <w:next w:val="a8"/>
    <w:uiPriority w:val="59"/>
    <w:rsid w:val="009A47A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1">
    <w:name w:val="caption"/>
    <w:basedOn w:val="a"/>
    <w:next w:val="a"/>
    <w:uiPriority w:val="99"/>
    <w:semiHidden/>
    <w:unhideWhenUsed/>
    <w:qFormat/>
    <w:rsid w:val="009A4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9A47A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ff2">
    <w:name w:val="Placeholder Text"/>
    <w:basedOn w:val="a0"/>
    <w:uiPriority w:val="99"/>
    <w:semiHidden/>
    <w:rsid w:val="009A47A4"/>
    <w:rPr>
      <w:color w:val="808080"/>
    </w:rPr>
  </w:style>
  <w:style w:type="character" w:customStyle="1" w:styleId="Bodytext2Bold">
    <w:name w:val="Body text (2) + Bold"/>
    <w:basedOn w:val="a0"/>
    <w:rsid w:val="0010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10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a0"/>
    <w:rsid w:val="00107A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a0"/>
    <w:rsid w:val="0010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10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10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107A25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07A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2BoldSpacing0pt">
    <w:name w:val="Body text (2) + Bold;Spacing 0 pt"/>
    <w:basedOn w:val="a0"/>
    <w:rsid w:val="0010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12">
    <w:name w:val="Font Style12"/>
    <w:basedOn w:val="a0"/>
    <w:rsid w:val="00107A2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rsid w:val="00107A25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basedOn w:val="a0"/>
    <w:rsid w:val="00107A2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107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rsid w:val="00F66E46"/>
  </w:style>
  <w:style w:type="paragraph" w:customStyle="1" w:styleId="TableParagraph">
    <w:name w:val="Table Paragraph"/>
    <w:basedOn w:val="a"/>
    <w:uiPriority w:val="1"/>
    <w:qFormat/>
    <w:rsid w:val="00F703FF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3778-D545-41DB-8F9F-16DB1508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13553</Words>
  <Characters>77254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Янковская</dc:creator>
  <cp:lastModifiedBy>user</cp:lastModifiedBy>
  <cp:revision>14</cp:revision>
  <dcterms:created xsi:type="dcterms:W3CDTF">2024-08-20T06:04:00Z</dcterms:created>
  <dcterms:modified xsi:type="dcterms:W3CDTF">2024-11-24T21:08:00Z</dcterms:modified>
</cp:coreProperties>
</file>