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C5" w:rsidRDefault="00E700C5" w:rsidP="00E700C5">
      <w:pPr>
        <w:ind w:hanging="851"/>
      </w:pPr>
      <w:bookmarkStart w:id="0" w:name="_GoBack"/>
      <w:r>
        <w:rPr>
          <w:noProof/>
        </w:rPr>
        <w:drawing>
          <wp:inline distT="0" distB="0" distL="0" distR="0" wp14:anchorId="109AAFCE" wp14:editId="7F36569F">
            <wp:extent cx="7174509" cy="96583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79585" cy="966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3746" w:rsidRPr="00E23746" w:rsidRDefault="00E23746" w:rsidP="00E2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7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23746" w:rsidRPr="00E23746" w:rsidRDefault="00E23746" w:rsidP="00E2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746" w:rsidRPr="00E23746" w:rsidRDefault="00E23746" w:rsidP="00E2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746">
        <w:rPr>
          <w:rFonts w:ascii="Times New Roman" w:eastAsia="Times New Roman" w:hAnsi="Times New Roman" w:cs="Times New Roman"/>
          <w:sz w:val="28"/>
          <w:szCs w:val="28"/>
        </w:rPr>
        <w:t>Аннотация</w:t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23746" w:rsidRPr="00E23746" w:rsidRDefault="00E23746" w:rsidP="00E2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746">
        <w:rPr>
          <w:rFonts w:ascii="Times New Roman" w:eastAsia="Times New Roman" w:hAnsi="Times New Roman" w:cs="Times New Roman"/>
          <w:sz w:val="28"/>
          <w:szCs w:val="28"/>
        </w:rPr>
        <w:t xml:space="preserve">Результаты освоения программы основного образования </w:t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3746" w:rsidRPr="00E23746" w:rsidRDefault="00E23746" w:rsidP="00E2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746">
        <w:rPr>
          <w:rFonts w:ascii="Times New Roman" w:eastAsia="Times New Roman" w:hAnsi="Times New Roman" w:cs="Times New Roman"/>
          <w:sz w:val="28"/>
          <w:szCs w:val="28"/>
        </w:rPr>
        <w:t>Содержание курса</w:t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E23746" w:rsidRPr="00E23746" w:rsidRDefault="00E23746" w:rsidP="00E2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746">
        <w:rPr>
          <w:rFonts w:ascii="Times New Roman" w:eastAsia="Times New Roman" w:hAnsi="Times New Roman" w:cs="Times New Roman"/>
          <w:sz w:val="28"/>
          <w:szCs w:val="28"/>
        </w:rPr>
        <w:t xml:space="preserve">Тематическое планирование </w:t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E23746" w:rsidRPr="00E23746" w:rsidRDefault="00E23746" w:rsidP="00E2374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Поурочное планирование</w:t>
      </w:r>
      <w:r w:rsidRPr="00E2374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классам</w:t>
      </w:r>
      <w:r w:rsidRPr="00E2374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Pr="00E2374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2374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23</w:t>
      </w:r>
    </w:p>
    <w:p w:rsidR="00E23746" w:rsidRPr="00E23746" w:rsidRDefault="00E23746" w:rsidP="00E2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46" w:rsidRPr="00E23746" w:rsidRDefault="00E23746" w:rsidP="00E2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A21255" w:rsidRDefault="00A21255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E23746" w:rsidRDefault="00E23746" w:rsidP="00B008F9">
      <w:pPr>
        <w:jc w:val="center"/>
        <w:rPr>
          <w:rFonts w:ascii="Times New Roman" w:hAnsi="Times New Roman" w:cs="Times New Roman"/>
          <w:b/>
          <w:sz w:val="28"/>
        </w:rPr>
      </w:pPr>
    </w:p>
    <w:p w:rsidR="00B008F9" w:rsidRPr="00B008F9" w:rsidRDefault="00B008F9" w:rsidP="00B008F9">
      <w:pPr>
        <w:jc w:val="center"/>
        <w:rPr>
          <w:rFonts w:ascii="Times New Roman" w:hAnsi="Times New Roman" w:cs="Times New Roman"/>
          <w:b/>
          <w:sz w:val="28"/>
        </w:rPr>
      </w:pPr>
      <w:r w:rsidRPr="00B008F9">
        <w:rPr>
          <w:rFonts w:ascii="Times New Roman" w:hAnsi="Times New Roman" w:cs="Times New Roman"/>
          <w:b/>
          <w:sz w:val="28"/>
        </w:rPr>
        <w:lastRenderedPageBreak/>
        <w:t>Аннотация.</w:t>
      </w:r>
    </w:p>
    <w:p w:rsidR="00FB106D" w:rsidRPr="00FB106D" w:rsidRDefault="00FB106D" w:rsidP="00FB1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06D">
        <w:rPr>
          <w:rFonts w:ascii="Times New Roman" w:eastAsia="Times New Roman" w:hAnsi="Times New Roman" w:cs="Times New Roman"/>
          <w:sz w:val="24"/>
        </w:rPr>
        <w:t>Рабочая программа предмета «</w:t>
      </w:r>
      <w:r w:rsidR="00601B54">
        <w:rPr>
          <w:rFonts w:ascii="Times New Roman" w:eastAsia="Times New Roman" w:hAnsi="Times New Roman" w:cs="Times New Roman"/>
          <w:sz w:val="24"/>
        </w:rPr>
        <w:t>Вероятность и статистика</w:t>
      </w:r>
      <w:r w:rsidRPr="00FB106D">
        <w:rPr>
          <w:rFonts w:ascii="Times New Roman" w:eastAsia="Times New Roman" w:hAnsi="Times New Roman" w:cs="Times New Roman"/>
          <w:sz w:val="24"/>
        </w:rPr>
        <w:t>» является структурным компонентом Адаптированной основной общеобразовательной программы основного общего образования обучающихся с задержкой психического развития, разработанной ГКОУ КО</w:t>
      </w:r>
      <w:r w:rsidRPr="00FB106D">
        <w:rPr>
          <w:rFonts w:ascii="Calibri" w:eastAsia="Times New Roman" w:hAnsi="Calibri" w:cs="Times New Roman"/>
          <w:sz w:val="24"/>
        </w:rPr>
        <w:t xml:space="preserve"> </w:t>
      </w:r>
      <w:r w:rsidRPr="00FB106D">
        <w:rPr>
          <w:rFonts w:ascii="Times New Roman" w:eastAsia="Times New Roman" w:hAnsi="Times New Roman" w:cs="Times New Roman"/>
          <w:sz w:val="24"/>
          <w:szCs w:val="24"/>
        </w:rPr>
        <w:t>«Калужская школа-интернат № 1» на основе:</w:t>
      </w:r>
    </w:p>
    <w:p w:rsidR="00E700C5" w:rsidRPr="00E700C5" w:rsidRDefault="00E700C5" w:rsidP="00E700C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00C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Федеральный Закон «Об образовании в Российской Федерации» от 29.12.2012г. № 273-фз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(в ред. Федеральных законов от 07.05.2013г. № 99-ФЗ, от 23.07.2013г. №203-Ф3);</w:t>
      </w:r>
    </w:p>
    <w:p w:rsidR="00E700C5" w:rsidRPr="00E700C5" w:rsidRDefault="00E700C5" w:rsidP="00E700C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00C5">
        <w:rPr>
          <w:rFonts w:ascii="Times New Roman" w:eastAsia="Spicy Rice" w:hAnsi="Times New Roman" w:cs="Times New Roman"/>
          <w:bCs/>
          <w:color w:val="000000"/>
          <w:sz w:val="24"/>
          <w:szCs w:val="24"/>
          <w:lang w:eastAsia="en-US"/>
        </w:rPr>
        <w:t>Федеральный закон от 24.09.2022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федерации".</w:t>
      </w:r>
    </w:p>
    <w:p w:rsidR="00E700C5" w:rsidRPr="00E700C5" w:rsidRDefault="00E700C5" w:rsidP="00E700C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E700C5" w:rsidRPr="00E700C5" w:rsidRDefault="00E700C5" w:rsidP="00E700C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 Минпросвещения России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:rsidR="00E700C5" w:rsidRPr="00E700C5" w:rsidRDefault="00E700C5" w:rsidP="00E700C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 Министерства просвещения Российской Федерации от 17.07.2024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программ".</w:t>
      </w:r>
    </w:p>
    <w:p w:rsidR="00E700C5" w:rsidRPr="00E700C5" w:rsidRDefault="00E700C5" w:rsidP="00E700C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 Минпросвещения РФ от 01.02.2024 № 67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</w:t>
      </w:r>
    </w:p>
    <w:p w:rsidR="00E700C5" w:rsidRPr="00E700C5" w:rsidRDefault="00E700C5" w:rsidP="00E700C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Федеральный государственный образовательный стандарт основного общего образования, утверждённого приказом Министерства просвещения Российской Федерации от 31 мая 2021г. № 287</w:t>
      </w:r>
    </w:p>
    <w:p w:rsidR="00E700C5" w:rsidRPr="00E700C5" w:rsidRDefault="00E700C5" w:rsidP="00E700C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Федеральная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адаптированная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образовательная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основного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общего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образования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ограниченными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возможностями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здоровья, утверждённая приказом</w:t>
      </w:r>
      <w:r w:rsidRPr="00E700C5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Министерства</w:t>
      </w:r>
      <w:r w:rsidRPr="00E700C5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просвещения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Российской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Федерации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24 ноября 2022</w:t>
      </w:r>
      <w:r w:rsidRPr="00E700C5">
        <w:rPr>
          <w:rFonts w:ascii="Times New Roman" w:eastAsiaTheme="minorHAnsi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г. №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1025</w:t>
      </w:r>
    </w:p>
    <w:p w:rsidR="00E700C5" w:rsidRPr="00E700C5" w:rsidRDefault="00E700C5" w:rsidP="00E700C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Федеральная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образовательная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основного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общего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образования, утверждённая приказом</w:t>
      </w:r>
      <w:r w:rsidRPr="00E700C5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Министерства</w:t>
      </w:r>
      <w:r w:rsidRPr="00E700C5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просвещения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Российской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Федерации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от 18.05.2023 № 370.</w:t>
      </w:r>
    </w:p>
    <w:p w:rsidR="00E700C5" w:rsidRPr="00E700C5" w:rsidRDefault="00E700C5" w:rsidP="00E700C5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Министерства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просвещения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Российской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Федерации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r w:rsidRPr="00E700C5">
        <w:rPr>
          <w:rFonts w:ascii="Times New Roman" w:eastAsiaTheme="minorHAnsi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Pr="00E700C5">
        <w:rPr>
          <w:rFonts w:ascii="Times New Roman" w:eastAsiaTheme="minorHAnsi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февраля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2022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№ 69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«О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внесении изменений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организации и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осуществления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образовательной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основным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общеобразовательным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программам-образовательным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программам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начального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общего,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основного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общего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среднего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общего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образования,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утвержденный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Министерства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Просвещения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Российской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Федерации</w:t>
      </w:r>
      <w:r w:rsidRPr="00E700C5">
        <w:rPr>
          <w:rFonts w:ascii="Times New Roman" w:eastAsiaTheme="minorHAnsi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r w:rsidRPr="00E700C5">
        <w:rPr>
          <w:rFonts w:ascii="Times New Roman" w:eastAsiaTheme="minorHAnsi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22.03.2022</w:t>
      </w:r>
      <w:r w:rsidRPr="00E700C5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  <w:r w:rsidRPr="00E700C5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E700C5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115».</w:t>
      </w:r>
    </w:p>
    <w:p w:rsidR="00E700C5" w:rsidRPr="00E700C5" w:rsidRDefault="00E700C5" w:rsidP="00E700C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Главного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государственного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санитарного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врача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Российской</w:t>
      </w:r>
      <w:r w:rsidRPr="00E700C5">
        <w:rPr>
          <w:rFonts w:ascii="Times New Roman" w:eastAsiaTheme="minorHAnsi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Федерации</w:t>
      </w:r>
      <w:r w:rsidRPr="00E700C5">
        <w:rPr>
          <w:rFonts w:ascii="Times New Roman" w:eastAsiaTheme="minorHAnsi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r w:rsidRPr="00E700C5">
        <w:rPr>
          <w:rFonts w:ascii="Times New Roman" w:eastAsiaTheme="minorHAnsi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28</w:t>
      </w:r>
      <w:r w:rsidRPr="00E700C5">
        <w:rPr>
          <w:rFonts w:ascii="Times New Roman" w:eastAsiaTheme="minorHAnsi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сентября 2020г. № 28 «Об утверждении санитарных</w:t>
      </w:r>
      <w:r w:rsidRPr="00E700C5">
        <w:rPr>
          <w:rFonts w:ascii="Times New Roman" w:eastAsiaTheme="minorHAnsi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</w:t>
      </w:r>
      <w:r w:rsidRPr="00E700C5">
        <w:rPr>
          <w:rFonts w:ascii="Times New Roman" w:eastAsiaTheme="minorHAnsi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СП 2.4.3648-20</w:t>
      </w:r>
      <w:r w:rsidRPr="00E700C5">
        <w:rPr>
          <w:rFonts w:ascii="Times New Roman" w:eastAsiaTheme="minorHAnsi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«Санитарно-эпидемиологические требования к организациям воспитания</w:t>
      </w:r>
      <w:r w:rsidRPr="00E700C5">
        <w:rPr>
          <w:rFonts w:ascii="Times New Roman" w:eastAsiaTheme="minorHAns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E700C5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обучения, отдыха</w:t>
      </w:r>
      <w:r w:rsidRPr="00E700C5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и оздоровления детей</w:t>
      </w:r>
      <w:r w:rsidRPr="00E700C5">
        <w:rPr>
          <w:rFonts w:ascii="Times New Roman" w:eastAsiaTheme="minorHAns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E700C5">
        <w:rPr>
          <w:rFonts w:ascii="Times New Roman" w:eastAsiaTheme="minorHAnsi" w:hAnsi="Times New Roman" w:cs="Times New Roman"/>
          <w:sz w:val="24"/>
          <w:szCs w:val="24"/>
          <w:lang w:eastAsia="en-US"/>
        </w:rPr>
        <w:t>и молодёжи».</w:t>
      </w:r>
    </w:p>
    <w:p w:rsidR="00E700C5" w:rsidRPr="00E700C5" w:rsidRDefault="00E700C5" w:rsidP="00E700C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700C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Федеральный перечень учебников, рекомендованных Министерством образования и науки Российской Федерации в действующей редакции.</w:t>
      </w:r>
    </w:p>
    <w:p w:rsidR="00E700C5" w:rsidRDefault="00E700C5" w:rsidP="00E700C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Устав ГКОУ КО «Калужская школа-интернат №1»</w:t>
      </w:r>
      <w:r w:rsidRPr="00E700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0C5" w:rsidRDefault="00E700C5" w:rsidP="00E700C5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F9" w:rsidRPr="00B56F3C" w:rsidRDefault="00B008F9" w:rsidP="00E700C5">
      <w:pPr>
        <w:pStyle w:val="a6"/>
        <w:rPr>
          <w:rFonts w:ascii="Times New Roman" w:hAnsi="Times New Roman" w:cs="Times New Roman"/>
          <w:sz w:val="24"/>
        </w:rPr>
      </w:pPr>
      <w:r w:rsidRPr="00B56F3C">
        <w:rPr>
          <w:rFonts w:ascii="Times New Roman" w:hAnsi="Times New Roman" w:cs="Times New Roman"/>
          <w:sz w:val="24"/>
        </w:rPr>
        <w:t xml:space="preserve">Данная программа рассчитана на </w:t>
      </w:r>
      <w:r w:rsidR="00601B54">
        <w:rPr>
          <w:rFonts w:ascii="Times New Roman" w:hAnsi="Times New Roman" w:cs="Times New Roman"/>
          <w:sz w:val="24"/>
        </w:rPr>
        <w:t>трехлетний</w:t>
      </w:r>
      <w:r w:rsidRPr="00B56F3C">
        <w:rPr>
          <w:rFonts w:ascii="Times New Roman" w:hAnsi="Times New Roman" w:cs="Times New Roman"/>
          <w:sz w:val="24"/>
        </w:rPr>
        <w:t xml:space="preserve"> срок освоения, составлена с учетом специфики </w:t>
      </w:r>
      <w:r w:rsidR="002C02E5">
        <w:rPr>
          <w:rFonts w:ascii="Times New Roman" w:hAnsi="Times New Roman" w:cs="Times New Roman"/>
          <w:sz w:val="24"/>
        </w:rPr>
        <w:t>к</w:t>
      </w:r>
      <w:r w:rsidRPr="00B56F3C">
        <w:rPr>
          <w:rFonts w:ascii="Times New Roman" w:hAnsi="Times New Roman" w:cs="Times New Roman"/>
          <w:sz w:val="24"/>
        </w:rPr>
        <w:t>оррекционно-развивающего обучения.</w:t>
      </w:r>
    </w:p>
    <w:p w:rsidR="00601B54" w:rsidRPr="00601B54" w:rsidRDefault="00601B54" w:rsidP="00601B5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601B54">
        <w:rPr>
          <w:rFonts w:ascii="Times New Roman" w:eastAsiaTheme="minorHAnsi" w:hAnsi="Times New Roman" w:cs="Times New Roman"/>
          <w:sz w:val="24"/>
          <w:lang w:eastAsia="en-US"/>
        </w:rPr>
        <w:t>Цели изучения учебного курса</w:t>
      </w:r>
    </w:p>
    <w:p w:rsidR="00601B54" w:rsidRDefault="00601B54" w:rsidP="00E700C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601B54">
        <w:rPr>
          <w:rFonts w:ascii="Times New Roman" w:eastAsiaTheme="minorHAnsi" w:hAnsi="Times New Roman" w:cs="Times New Roman"/>
          <w:sz w:val="24"/>
          <w:lang w:eastAsia="en-US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  <w:r w:rsidR="00E700C5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601B54">
        <w:rPr>
          <w:rFonts w:ascii="Times New Roman" w:eastAsiaTheme="minorHAnsi" w:hAnsi="Times New Roman" w:cs="Times New Roman"/>
          <w:sz w:val="24"/>
          <w:lang w:eastAsia="en-US"/>
        </w:rPr>
        <w:t xml:space="preserve">Именно поэтому остро встала необходимость сформировать у обучающихся, в том числе обучающихся с ЗПР, </w:t>
      </w:r>
      <w:r w:rsidRPr="00601B54">
        <w:rPr>
          <w:rFonts w:ascii="Times New Roman" w:eastAsiaTheme="minorHAnsi" w:hAnsi="Times New Roman" w:cs="Times New Roman"/>
          <w:sz w:val="24"/>
          <w:lang w:eastAsia="en-US"/>
        </w:rPr>
        <w:lastRenderedPageBreak/>
        <w:t xml:space="preserve">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</w:t>
      </w:r>
    </w:p>
    <w:p w:rsidR="00601B54" w:rsidRPr="00601B54" w:rsidRDefault="00601B54" w:rsidP="00E700C5">
      <w:pPr>
        <w:pStyle w:val="a6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601B54">
        <w:rPr>
          <w:rFonts w:ascii="Times New Roman" w:eastAsia="Arial Unicode MS" w:hAnsi="Times New Roman" w:cs="Times New Roman"/>
          <w:kern w:val="1"/>
          <w:sz w:val="24"/>
          <w:szCs w:val="28"/>
        </w:rPr>
        <w:t>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601B54" w:rsidRPr="00601B54" w:rsidRDefault="00601B54" w:rsidP="00E700C5">
      <w:pPr>
        <w:pStyle w:val="a6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601B54">
        <w:rPr>
          <w:rFonts w:ascii="Times New Roman" w:eastAsia="Arial Unicode MS" w:hAnsi="Times New Roman" w:cs="Times New Roman"/>
          <w:kern w:val="1"/>
          <w:sz w:val="24"/>
          <w:szCs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с ЗПР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01B54" w:rsidRPr="00601B54" w:rsidRDefault="00601B54" w:rsidP="00E700C5">
      <w:pPr>
        <w:pStyle w:val="a6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601B54">
        <w:rPr>
          <w:rFonts w:ascii="Times New Roman" w:eastAsia="Arial Unicode MS" w:hAnsi="Times New Roman" w:cs="Times New Roman"/>
          <w:kern w:val="1"/>
          <w:sz w:val="24"/>
          <w:szCs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для обучающихся с ЗПР здесь имеют практические задания, в частности опыты с классическими вероятностными моделями.</w:t>
      </w:r>
    </w:p>
    <w:p w:rsidR="00601B54" w:rsidRPr="00601B54" w:rsidRDefault="00601B54" w:rsidP="00E700C5">
      <w:pPr>
        <w:pStyle w:val="a6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601B54">
        <w:rPr>
          <w:rFonts w:ascii="Times New Roman" w:eastAsia="Arial Unicode MS" w:hAnsi="Times New Roman" w:cs="Times New Roman"/>
          <w:kern w:val="1"/>
          <w:sz w:val="24"/>
          <w:szCs w:val="28"/>
        </w:rPr>
        <w:t>Понятие вероятности вводится как мера правдоподобия случайного события.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601B54" w:rsidRDefault="00601B54" w:rsidP="00E700C5">
      <w:pPr>
        <w:pStyle w:val="a6"/>
        <w:jc w:val="both"/>
        <w:rPr>
          <w:rFonts w:ascii="Times New Roman" w:eastAsia="Arial Unicode MS" w:hAnsi="Times New Roman" w:cs="Times New Roman"/>
          <w:kern w:val="1"/>
          <w:sz w:val="24"/>
          <w:szCs w:val="28"/>
        </w:rPr>
      </w:pPr>
      <w:r w:rsidRPr="00601B54">
        <w:rPr>
          <w:rFonts w:ascii="Times New Roman" w:eastAsia="Arial Unicode MS" w:hAnsi="Times New Roman" w:cs="Times New Roman"/>
          <w:kern w:val="1"/>
          <w:sz w:val="24"/>
          <w:szCs w:val="28"/>
        </w:rPr>
        <w:t>Также в рамках этого курса осуществляется знакомство обучающихся с ЗПР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008F9" w:rsidRDefault="00B008F9" w:rsidP="00601B54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по </w:t>
      </w:r>
      <w:r w:rsidR="00601B54">
        <w:rPr>
          <w:rFonts w:ascii="Times New Roman" w:hAnsi="Times New Roman" w:cs="Times New Roman"/>
          <w:sz w:val="24"/>
        </w:rPr>
        <w:t xml:space="preserve">предмету </w:t>
      </w:r>
      <w:r>
        <w:rPr>
          <w:rFonts w:ascii="Times New Roman" w:hAnsi="Times New Roman" w:cs="Times New Roman"/>
          <w:sz w:val="24"/>
        </w:rPr>
        <w:t>«</w:t>
      </w:r>
      <w:r w:rsidR="00601B54">
        <w:rPr>
          <w:rFonts w:ascii="Times New Roman" w:hAnsi="Times New Roman" w:cs="Times New Roman"/>
          <w:sz w:val="24"/>
        </w:rPr>
        <w:t>Вероятность и статистика</w:t>
      </w:r>
      <w:r>
        <w:rPr>
          <w:rFonts w:ascii="Times New Roman" w:hAnsi="Times New Roman" w:cs="Times New Roman"/>
          <w:sz w:val="24"/>
        </w:rPr>
        <w:t>» содержит следующие разделы:</w:t>
      </w:r>
    </w:p>
    <w:p w:rsidR="00B008F9" w:rsidRDefault="00B008F9" w:rsidP="00E84875">
      <w:pPr>
        <w:pStyle w:val="a6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 освоения учебного предмета «</w:t>
      </w:r>
      <w:r w:rsidR="00601B54">
        <w:rPr>
          <w:rFonts w:ascii="Times New Roman" w:hAnsi="Times New Roman" w:cs="Times New Roman"/>
          <w:sz w:val="24"/>
        </w:rPr>
        <w:t>Вероятность и статистика</w:t>
      </w:r>
      <w:r>
        <w:rPr>
          <w:rFonts w:ascii="Times New Roman" w:hAnsi="Times New Roman" w:cs="Times New Roman"/>
          <w:sz w:val="24"/>
        </w:rPr>
        <w:t>»;</w:t>
      </w:r>
    </w:p>
    <w:p w:rsidR="00B008F9" w:rsidRDefault="00B008F9" w:rsidP="00E84875">
      <w:pPr>
        <w:pStyle w:val="a6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учебного предмета «</w:t>
      </w:r>
      <w:r w:rsidR="00601B54">
        <w:rPr>
          <w:rFonts w:ascii="Times New Roman" w:hAnsi="Times New Roman" w:cs="Times New Roman"/>
          <w:sz w:val="24"/>
        </w:rPr>
        <w:t>Вероятность и статистика</w:t>
      </w:r>
      <w:r>
        <w:rPr>
          <w:rFonts w:ascii="Times New Roman" w:hAnsi="Times New Roman" w:cs="Times New Roman"/>
          <w:sz w:val="24"/>
        </w:rPr>
        <w:t>»;</w:t>
      </w:r>
    </w:p>
    <w:p w:rsidR="00B008F9" w:rsidRDefault="00B008F9" w:rsidP="00E84875">
      <w:pPr>
        <w:pStyle w:val="a6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 с указанием количества часов, отводимых на изучение каждой темы.</w:t>
      </w:r>
    </w:p>
    <w:p w:rsidR="00601B54" w:rsidRDefault="00601B54" w:rsidP="00601B54">
      <w:pPr>
        <w:pStyle w:val="a6"/>
        <w:rPr>
          <w:rFonts w:ascii="Times New Roman" w:hAnsi="Times New Roman" w:cs="Times New Roman"/>
          <w:sz w:val="24"/>
        </w:rPr>
      </w:pPr>
      <w:r w:rsidRPr="00601B54">
        <w:rPr>
          <w:rFonts w:ascii="Times New Roman" w:hAnsi="Times New Roman" w:cs="Times New Roman"/>
          <w:sz w:val="24"/>
        </w:rPr>
        <w:t>На изучение данного курса отводит 1 учебный час в неделю в течение каждого года обучения, всего 102 учебных часа</w:t>
      </w:r>
      <w:r>
        <w:rPr>
          <w:rFonts w:ascii="Times New Roman" w:hAnsi="Times New Roman" w:cs="Times New Roman"/>
          <w:sz w:val="24"/>
        </w:rPr>
        <w:t xml:space="preserve"> (7 класс – 34 часа, 8 класс – 34 часа, 9 класс – 34 часа)</w:t>
      </w:r>
      <w:r w:rsidRPr="00601B54">
        <w:rPr>
          <w:rFonts w:ascii="Times New Roman" w:hAnsi="Times New Roman" w:cs="Times New Roman"/>
          <w:sz w:val="24"/>
        </w:rPr>
        <w:t>.</w:t>
      </w:r>
    </w:p>
    <w:p w:rsidR="00601B54" w:rsidRPr="00601B54" w:rsidRDefault="00601B54" w:rsidP="00601B54">
      <w:pPr>
        <w:pStyle w:val="a6"/>
        <w:rPr>
          <w:rFonts w:ascii="Times New Roman" w:hAnsi="Times New Roman" w:cs="Times New Roman"/>
          <w:sz w:val="24"/>
        </w:rPr>
      </w:pPr>
      <w:r w:rsidRPr="00601B54">
        <w:rPr>
          <w:rFonts w:ascii="Times New Roman" w:hAnsi="Times New Roman" w:cs="Times New Roman"/>
          <w:sz w:val="24"/>
        </w:rPr>
        <w:t>В 7–9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:rsidR="00601B54" w:rsidRPr="00601B54" w:rsidRDefault="00601B54" w:rsidP="00601B54">
      <w:pPr>
        <w:pStyle w:val="a6"/>
        <w:rPr>
          <w:rFonts w:ascii="Times New Roman" w:hAnsi="Times New Roman" w:cs="Times New Roman"/>
          <w:sz w:val="24"/>
        </w:rPr>
      </w:pPr>
      <w:r w:rsidRPr="00601B54">
        <w:rPr>
          <w:rFonts w:ascii="Times New Roman" w:hAnsi="Times New Roman" w:cs="Times New Roman"/>
          <w:sz w:val="24"/>
        </w:rPr>
        <w:t>Проведение оценки достижений планируемых результатов освоения учебного предмета проводится в форме текущего и рубежного контроля в виде: контрольные работы, самостоятельные работы, зачеты, математические диктанты, практические работы, письменный ответ по индивидуальным карточкам-заданиям, тестирование.</w:t>
      </w:r>
    </w:p>
    <w:p w:rsidR="00B008F9" w:rsidRDefault="00601B54" w:rsidP="00601B54">
      <w:pPr>
        <w:pStyle w:val="a6"/>
        <w:rPr>
          <w:rFonts w:ascii="Times New Roman" w:hAnsi="Times New Roman" w:cs="Times New Roman"/>
          <w:sz w:val="24"/>
        </w:rPr>
      </w:pPr>
      <w:r w:rsidRPr="00601B54">
        <w:rPr>
          <w:rFonts w:ascii="Times New Roman" w:hAnsi="Times New Roman" w:cs="Times New Roman"/>
          <w:sz w:val="24"/>
        </w:rPr>
        <w:t>Для обучающихся с ЗПР возможно изменение формулировки заданий на «пошаговую», адаптацию предлагаемого обучающемуся тестового (контрольно-оценочного) материала: использование устных и письменных инструкций, упрощение длинных сложных формулировок инструкций, решение с опорой на алгоритм, образец, использование справочной информации.</w:t>
      </w:r>
    </w:p>
    <w:p w:rsidR="00601B54" w:rsidRPr="00A03A17" w:rsidRDefault="00601B54" w:rsidP="00601B54">
      <w:pPr>
        <w:pStyle w:val="a6"/>
        <w:rPr>
          <w:rFonts w:ascii="Times New Roman" w:hAnsi="Times New Roman" w:cs="Times New Roman"/>
          <w:sz w:val="32"/>
        </w:rPr>
      </w:pPr>
    </w:p>
    <w:p w:rsidR="0023676A" w:rsidRPr="008348B9" w:rsidRDefault="0023676A" w:rsidP="0000521C">
      <w:pPr>
        <w:spacing w:after="0" w:line="240" w:lineRule="auto"/>
        <w:ind w:left="-567" w:right="19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8348B9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Планируемые результаты изучения учебного предмета</w:t>
      </w:r>
      <w:r w:rsidR="00FB106D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  <w:r w:rsidR="00256847" w:rsidRPr="00256847">
        <w:rPr>
          <w:rFonts w:ascii="Times New Roman" w:hAnsi="Times New Roman" w:cs="Times New Roman"/>
          <w:b/>
          <w:sz w:val="28"/>
          <w:szCs w:val="28"/>
        </w:rPr>
        <w:t>«</w:t>
      </w:r>
      <w:r w:rsidR="00601B54">
        <w:rPr>
          <w:rFonts w:ascii="Times New Roman" w:hAnsi="Times New Roman" w:cs="Times New Roman"/>
          <w:b/>
          <w:sz w:val="28"/>
          <w:szCs w:val="28"/>
        </w:rPr>
        <w:t>Вероятность и статистика</w:t>
      </w:r>
      <w:r w:rsidR="00256847" w:rsidRPr="00256847">
        <w:rPr>
          <w:rFonts w:ascii="Times New Roman" w:hAnsi="Times New Roman" w:cs="Times New Roman"/>
          <w:b/>
          <w:sz w:val="28"/>
          <w:szCs w:val="28"/>
        </w:rPr>
        <w:t>»</w:t>
      </w:r>
      <w:r w:rsidRPr="008348B9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.</w:t>
      </w:r>
    </w:p>
    <w:p w:rsidR="0023676A" w:rsidRPr="002A06BF" w:rsidRDefault="0023676A" w:rsidP="00A25A24">
      <w:pPr>
        <w:pStyle w:val="Style27"/>
        <w:widowControl/>
        <w:spacing w:before="120" w:line="240" w:lineRule="auto"/>
        <w:ind w:right="194" w:firstLine="0"/>
        <w:rPr>
          <w:rStyle w:val="FontStyle52"/>
          <w:sz w:val="24"/>
          <w:szCs w:val="24"/>
        </w:rPr>
      </w:pPr>
      <w:r w:rsidRPr="002A06BF">
        <w:rPr>
          <w:rStyle w:val="FontStyle52"/>
          <w:sz w:val="24"/>
          <w:szCs w:val="24"/>
        </w:rPr>
        <w:t>Изучение математики в основной школе дает возможность обучающимся дос</w:t>
      </w:r>
      <w:r w:rsidRPr="002A06BF">
        <w:rPr>
          <w:rStyle w:val="FontStyle52"/>
          <w:sz w:val="24"/>
          <w:szCs w:val="24"/>
        </w:rPr>
        <w:softHyphen/>
        <w:t>тичь следую</w:t>
      </w:r>
      <w:r w:rsidRPr="002A06BF">
        <w:rPr>
          <w:rStyle w:val="FontStyle52"/>
          <w:sz w:val="24"/>
          <w:szCs w:val="24"/>
        </w:rPr>
        <w:softHyphen/>
        <w:t xml:space="preserve">щих результатов развития: </w:t>
      </w:r>
    </w:p>
    <w:p w:rsidR="00F66E46" w:rsidRPr="00F66E46" w:rsidRDefault="00F66E46" w:rsidP="00F66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66E46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F66E46" w:rsidRPr="00F66E46" w:rsidRDefault="00F66E46" w:rsidP="00E84875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E46">
        <w:rPr>
          <w:rFonts w:ascii="Times New Roman" w:hAnsi="Times New Roman" w:cs="Times New Roman"/>
          <w:sz w:val="24"/>
          <w:szCs w:val="24"/>
        </w:rPr>
        <w:lastRenderedPageBreak/>
        <w:t>мотивация к обучению математике и целенаправленной познавательной деятельности;</w:t>
      </w:r>
    </w:p>
    <w:p w:rsidR="00F66E46" w:rsidRPr="00F66E46" w:rsidRDefault="00F66E46" w:rsidP="00E84875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E46">
        <w:rPr>
          <w:rFonts w:ascii="Times New Roman" w:hAnsi="Times New Roman" w:cs="Times New Roman"/>
          <w:sz w:val="24"/>
          <w:szCs w:val="24"/>
        </w:rPr>
        <w:t>повышение уровня своей компетентности через практическую деятельность, требующую математических знаний, в том числе умение учиться у других людей;</w:t>
      </w:r>
    </w:p>
    <w:p w:rsidR="00F66E46" w:rsidRPr="00F66E46" w:rsidRDefault="00F66E46" w:rsidP="00E84875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E46">
        <w:rPr>
          <w:rFonts w:ascii="Times New Roman" w:hAnsi="Times New Roman" w:cs="Times New Roman"/>
          <w:sz w:val="24"/>
          <w:szCs w:val="24"/>
        </w:rPr>
        <w:t>способность осознавать стрессовую ситуацию, быть готовым действовать в отсутствие гарантий успеха;</w:t>
      </w:r>
    </w:p>
    <w:p w:rsidR="00F66E46" w:rsidRPr="00F66E46" w:rsidRDefault="00F66E46" w:rsidP="00E84875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E46">
        <w:rPr>
          <w:rFonts w:ascii="Times New Roman" w:hAnsi="Times New Roman" w:cs="Times New Roman"/>
          <w:sz w:val="24"/>
          <w:szCs w:val="24"/>
        </w:rPr>
        <w:t>способность обучающихся с ЗПР к осознанию своих дефицитов и проявление стремления к их преодолению;</w:t>
      </w:r>
    </w:p>
    <w:p w:rsidR="00F66E46" w:rsidRPr="00F66E46" w:rsidRDefault="00F66E46" w:rsidP="00E84875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E46">
        <w:rPr>
          <w:rFonts w:ascii="Times New Roman" w:hAnsi="Times New Roman" w:cs="Times New Roman"/>
          <w:sz w:val="24"/>
          <w:szCs w:val="24"/>
        </w:rPr>
        <w:t>способность к саморазвитию, умение ставить достижимые цели;</w:t>
      </w:r>
    </w:p>
    <w:p w:rsidR="00F66E46" w:rsidRPr="00F66E46" w:rsidRDefault="00F66E46" w:rsidP="00E84875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E46">
        <w:rPr>
          <w:rFonts w:ascii="Times New Roman" w:hAnsi="Times New Roman" w:cs="Times New Roman"/>
          <w:sz w:val="24"/>
          <w:szCs w:val="24"/>
        </w:rPr>
        <w:t xml:space="preserve">умение различать учебные ситуации, в которых можно действовать самостоятельно, и ситуации, где следует воспользоваться справочной информацией или другими вспомогательными средствами; </w:t>
      </w:r>
    </w:p>
    <w:p w:rsidR="00F66E46" w:rsidRPr="00F66E46" w:rsidRDefault="00F66E46" w:rsidP="00E84875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E46">
        <w:rPr>
          <w:rFonts w:ascii="Times New Roman" w:hAnsi="Times New Roman" w:cs="Times New Roman"/>
          <w:sz w:val="24"/>
          <w:szCs w:val="24"/>
        </w:rPr>
        <w:t xml:space="preserve">способность переносить полученные в ходе обучения знания в актуальную ситуацию (при решении житейских задач, требующих математических знаний); </w:t>
      </w:r>
    </w:p>
    <w:p w:rsidR="00F66E46" w:rsidRPr="00F66E46" w:rsidRDefault="00F66E46" w:rsidP="00E84875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E46">
        <w:rPr>
          <w:rFonts w:ascii="Times New Roman" w:hAnsi="Times New Roman" w:cs="Times New Roman"/>
          <w:sz w:val="24"/>
          <w:szCs w:val="24"/>
        </w:rPr>
        <w:t xml:space="preserve">способность ориентироваться в требованиях и правилах проведения промежуточной и итоговой аттестации; </w:t>
      </w:r>
    </w:p>
    <w:p w:rsidR="00F66E46" w:rsidRPr="00F66E46" w:rsidRDefault="00F66E46" w:rsidP="00E84875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E46">
        <w:rPr>
          <w:rFonts w:ascii="Times New Roman" w:hAnsi="Times New Roman" w:cs="Times New Roman"/>
          <w:sz w:val="24"/>
          <w:szCs w:val="24"/>
        </w:rPr>
        <w:t>овладение основами финансовой грамотности.</w:t>
      </w:r>
    </w:p>
    <w:p w:rsidR="00F66E46" w:rsidRPr="00F66E46" w:rsidRDefault="00F66E46" w:rsidP="00F66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66E46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:rsidR="00F66E46" w:rsidRPr="00F66E46" w:rsidRDefault="00F66E46" w:rsidP="00F66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6E46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универсальными учебными познавательными действиями:</w:t>
      </w:r>
    </w:p>
    <w:p w:rsidR="00F66E46" w:rsidRPr="009E3B19" w:rsidRDefault="00F66E46" w:rsidP="00E84875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в ходе усвоения математического материала; </w:t>
      </w:r>
    </w:p>
    <w:p w:rsidR="00F66E46" w:rsidRPr="009E3B19" w:rsidRDefault="00F66E46" w:rsidP="00E84875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выявлять дефицит данных, необходимых для решения поставленной задачи;</w:t>
      </w:r>
    </w:p>
    <w:p w:rsidR="00F66E46" w:rsidRPr="009E3B19" w:rsidRDefault="00F66E46" w:rsidP="00E84875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с помощью учителя выбирать способ решения математической задачи (сравнивать возможные варианты решения);</w:t>
      </w:r>
    </w:p>
    <w:p w:rsidR="00F66E46" w:rsidRPr="009E3B19" w:rsidRDefault="00F66E46" w:rsidP="00E84875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применять и преобразовывать знаки и символы в ходе решения математических задач;</w:t>
      </w:r>
    </w:p>
    <w:p w:rsidR="00F66E46" w:rsidRPr="009E3B19" w:rsidRDefault="00F66E46" w:rsidP="00E84875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устанавливать искомое и данное при решении математической задачи;</w:t>
      </w:r>
    </w:p>
    <w:p w:rsidR="00F66E46" w:rsidRPr="009E3B19" w:rsidRDefault="00F66E46" w:rsidP="00E84875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понимать и интерпретировать информацию различных видов и форм представления;</w:t>
      </w:r>
    </w:p>
    <w:p w:rsidR="00F66E46" w:rsidRPr="009E3B19" w:rsidRDefault="00F66E46" w:rsidP="00E84875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иллюстрировать решаемые задачи графическими схемами;</w:t>
      </w:r>
    </w:p>
    <w:p w:rsidR="00F66E46" w:rsidRPr="009E3B19" w:rsidRDefault="00F66E46" w:rsidP="00E84875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F66E46" w:rsidRPr="009E3B19" w:rsidRDefault="00F66E46" w:rsidP="00E84875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:rsidR="00F66E46" w:rsidRPr="00F66E46" w:rsidRDefault="00F66E46" w:rsidP="00F66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en-US"/>
        </w:rPr>
      </w:pPr>
      <w:r w:rsidRPr="00F66E46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en-US"/>
        </w:rPr>
        <w:t>Овладение универсальными учебными коммуникативными действиями:</w:t>
      </w:r>
    </w:p>
    <w:p w:rsidR="00F66E46" w:rsidRPr="009E3B19" w:rsidRDefault="00F66E46" w:rsidP="00E8487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F66E46" w:rsidRPr="009E3B19" w:rsidRDefault="00F66E46" w:rsidP="00E8487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F66E46" w:rsidRPr="009E3B19" w:rsidRDefault="00F66E46" w:rsidP="00E8487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:rsidR="00F66E46" w:rsidRPr="009E3B19" w:rsidRDefault="00F66E46" w:rsidP="00E8487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66E46" w:rsidRPr="009E3B19" w:rsidRDefault="00F66E46" w:rsidP="00E8487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F66E46" w:rsidRPr="009E3B19" w:rsidRDefault="00F66E46" w:rsidP="00E8487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продукт.</w:t>
      </w:r>
    </w:p>
    <w:p w:rsidR="00F66E46" w:rsidRPr="00F66E46" w:rsidRDefault="00F66E46" w:rsidP="00F66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6E46">
        <w:rPr>
          <w:rFonts w:ascii="Times New Roman" w:eastAsia="Times New Roman" w:hAnsi="Times New Roman" w:cs="Times New Roman"/>
          <w:b/>
          <w:i/>
          <w:sz w:val="24"/>
          <w:szCs w:val="24"/>
        </w:rPr>
        <w:t>Овладение универсальными учебными регулятивными действиями:</w:t>
      </w:r>
    </w:p>
    <w:p w:rsidR="00F66E46" w:rsidRPr="009E3B19" w:rsidRDefault="00F66E46" w:rsidP="00E84875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ставить цели, выбирать и создавать алгоритмы для решения учебных математических проблем;</w:t>
      </w:r>
    </w:p>
    <w:p w:rsidR="00F66E46" w:rsidRPr="009E3B19" w:rsidRDefault="00F66E46" w:rsidP="00E84875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характера.</w:t>
      </w:r>
    </w:p>
    <w:p w:rsidR="00F66E46" w:rsidRPr="009E3B19" w:rsidRDefault="00F66E46" w:rsidP="00E84875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формулировать и удерживать учебную задачу, составлять план и последовательность действий;</w:t>
      </w:r>
    </w:p>
    <w:p w:rsidR="00F66E46" w:rsidRPr="009E3B19" w:rsidRDefault="00F66E46" w:rsidP="00E84875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осуществлять контроль по образцу и вносить не</w:t>
      </w:r>
      <w:r w:rsidRPr="009E3B19">
        <w:rPr>
          <w:rFonts w:ascii="Times New Roman" w:hAnsi="Times New Roman" w:cs="Times New Roman"/>
          <w:sz w:val="24"/>
          <w:szCs w:val="24"/>
        </w:rPr>
        <w:softHyphen/>
        <w:t>обходимые коррективы;</w:t>
      </w:r>
    </w:p>
    <w:p w:rsidR="00F66E46" w:rsidRPr="009E3B19" w:rsidRDefault="00F66E46" w:rsidP="00E84875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контролировать процесс и результат учебной математической деятельности;</w:t>
      </w:r>
    </w:p>
    <w:p w:rsidR="00F66E46" w:rsidRPr="009E3B19" w:rsidRDefault="00F66E46" w:rsidP="00E84875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F66E46" w:rsidRPr="009E3B19" w:rsidRDefault="00F66E46" w:rsidP="00E84875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lastRenderedPageBreak/>
        <w:t>сличать способ действия и его результат с заданным эталоном с целью обнаружения отклонений и отличий от эталона.</w:t>
      </w:r>
    </w:p>
    <w:p w:rsidR="00F66E46" w:rsidRPr="009E3B19" w:rsidRDefault="00F66E46" w:rsidP="00E84875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учебной задачи;</w:t>
      </w:r>
    </w:p>
    <w:p w:rsidR="00F66E46" w:rsidRPr="009E3B19" w:rsidRDefault="00F66E46" w:rsidP="00E84875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F66E46" w:rsidRPr="009E3B19" w:rsidRDefault="00F66E46" w:rsidP="00E84875">
      <w:pPr>
        <w:pStyle w:val="a4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регулировать способ выражения эмоций.</w:t>
      </w:r>
    </w:p>
    <w:p w:rsidR="00F66E46" w:rsidRDefault="00F66E46" w:rsidP="00F66E46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601B54" w:rsidRPr="00601B54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601B5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01B54" w:rsidRPr="00601B54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601B54" w:rsidRPr="00601B54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601B5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01B54" w:rsidRPr="00601B54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601B54" w:rsidRPr="00601B54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601B54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программы учебного курса «Вероятность и статистика» характеризуются: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1)</w:t>
      </w:r>
      <w:r w:rsidRPr="00DE413F">
        <w:rPr>
          <w:rFonts w:ascii="Times New Roman" w:hAnsi="Times New Roman" w:cs="Times New Roman"/>
          <w:sz w:val="24"/>
          <w:szCs w:val="24"/>
        </w:rPr>
        <w:tab/>
        <w:t>патриотическое воспитание: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2)</w:t>
      </w:r>
      <w:r w:rsidRPr="00DE413F">
        <w:rPr>
          <w:rFonts w:ascii="Times New Roman" w:hAnsi="Times New Roman" w:cs="Times New Roman"/>
          <w:sz w:val="24"/>
          <w:szCs w:val="24"/>
        </w:rPr>
        <w:tab/>
        <w:t>гражданское и духовно-нравственное воспитание: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3)</w:t>
      </w:r>
      <w:r w:rsidRPr="00DE413F">
        <w:rPr>
          <w:rFonts w:ascii="Times New Roman" w:hAnsi="Times New Roman" w:cs="Times New Roman"/>
          <w:sz w:val="24"/>
          <w:szCs w:val="24"/>
        </w:rPr>
        <w:tab/>
        <w:t>трудовое воспитание: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4)</w:t>
      </w:r>
      <w:r w:rsidRPr="00DE413F">
        <w:rPr>
          <w:rFonts w:ascii="Times New Roman" w:hAnsi="Times New Roman" w:cs="Times New Roman"/>
          <w:sz w:val="24"/>
          <w:szCs w:val="24"/>
        </w:rPr>
        <w:tab/>
        <w:t>эстетическое воспитание: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5)</w:t>
      </w:r>
      <w:r w:rsidRPr="00DE413F">
        <w:rPr>
          <w:rFonts w:ascii="Times New Roman" w:hAnsi="Times New Roman" w:cs="Times New Roman"/>
          <w:sz w:val="24"/>
          <w:szCs w:val="24"/>
        </w:rPr>
        <w:tab/>
        <w:t>ценности научного познания: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6)</w:t>
      </w:r>
      <w:r w:rsidRPr="00DE413F">
        <w:rPr>
          <w:rFonts w:ascii="Times New Roman" w:hAnsi="Times New Roman" w:cs="Times New Roman"/>
          <w:sz w:val="24"/>
          <w:szCs w:val="24"/>
        </w:rPr>
        <w:tab/>
        <w:t>физическое воспитание, формирование культуры здоровья и эмоционального благополучия: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7)</w:t>
      </w:r>
      <w:r w:rsidRPr="00DE413F">
        <w:rPr>
          <w:rFonts w:ascii="Times New Roman" w:hAnsi="Times New Roman" w:cs="Times New Roman"/>
          <w:sz w:val="24"/>
          <w:szCs w:val="24"/>
        </w:rPr>
        <w:tab/>
        <w:t>экологическое воспитание: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</w:t>
      </w:r>
      <w:r w:rsidR="00DE413F">
        <w:rPr>
          <w:rFonts w:ascii="Times New Roman" w:hAnsi="Times New Roman" w:cs="Times New Roman"/>
          <w:sz w:val="24"/>
          <w:szCs w:val="24"/>
        </w:rPr>
        <w:t xml:space="preserve"> </w:t>
      </w:r>
      <w:r w:rsidRPr="00DE4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последствий для окружающей среды, осознанием глобального характера экологических проблем и путей их решения;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8)</w:t>
      </w:r>
      <w:r w:rsidRPr="00DE413F">
        <w:rPr>
          <w:rFonts w:ascii="Times New Roman" w:hAnsi="Times New Roman" w:cs="Times New Roman"/>
          <w:sz w:val="24"/>
          <w:szCs w:val="24"/>
        </w:rPr>
        <w:tab/>
        <w:t>адаптация к изменяющимся условиям социальной и природной среды: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01B54" w:rsidRPr="00601B54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601B5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601B54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:rsidR="00601B54" w:rsidRPr="00601B54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601B54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601B54">
        <w:rPr>
          <w:rFonts w:ascii="Times New Roman" w:hAnsi="Times New Roman" w:cs="Times New Roman"/>
          <w:b/>
          <w:sz w:val="24"/>
          <w:szCs w:val="24"/>
        </w:rPr>
        <w:t>•</w:t>
      </w:r>
      <w:r w:rsidRPr="00601B54">
        <w:rPr>
          <w:rFonts w:ascii="Times New Roman" w:hAnsi="Times New Roman" w:cs="Times New Roman"/>
          <w:b/>
          <w:sz w:val="24"/>
          <w:szCs w:val="24"/>
        </w:rPr>
        <w:tab/>
      </w:r>
      <w:r w:rsidRPr="00DE413F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•</w:t>
      </w:r>
      <w:r w:rsidRPr="00DE413F">
        <w:rPr>
          <w:rFonts w:ascii="Times New Roman" w:hAnsi="Times New Roman" w:cs="Times New Roman"/>
          <w:sz w:val="24"/>
          <w:szCs w:val="24"/>
        </w:rPr>
        <w:tab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•</w:t>
      </w:r>
      <w:r w:rsidRPr="00DE413F">
        <w:rPr>
          <w:rFonts w:ascii="Times New Roman" w:hAnsi="Times New Roman" w:cs="Times New Roman"/>
          <w:sz w:val="24"/>
          <w:szCs w:val="24"/>
        </w:rPr>
        <w:tab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•</w:t>
      </w:r>
      <w:r w:rsidRPr="00DE413F">
        <w:rPr>
          <w:rFonts w:ascii="Times New Roman" w:hAnsi="Times New Roman" w:cs="Times New Roman"/>
          <w:sz w:val="24"/>
          <w:szCs w:val="24"/>
        </w:rPr>
        <w:tab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•</w:t>
      </w:r>
      <w:r w:rsidRPr="00DE413F">
        <w:rPr>
          <w:rFonts w:ascii="Times New Roman" w:hAnsi="Times New Roman" w:cs="Times New Roman"/>
          <w:sz w:val="24"/>
          <w:szCs w:val="24"/>
        </w:rPr>
        <w:tab/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•</w:t>
      </w:r>
      <w:r w:rsidRPr="00DE413F">
        <w:rPr>
          <w:rFonts w:ascii="Times New Roman" w:hAnsi="Times New Roman" w:cs="Times New Roman"/>
          <w:sz w:val="24"/>
          <w:szCs w:val="24"/>
        </w:rPr>
        <w:tab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01B54" w:rsidRPr="00601B54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601B54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действия: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601B54">
        <w:rPr>
          <w:rFonts w:ascii="Times New Roman" w:hAnsi="Times New Roman" w:cs="Times New Roman"/>
          <w:b/>
          <w:sz w:val="24"/>
          <w:szCs w:val="24"/>
        </w:rPr>
        <w:t>•</w:t>
      </w:r>
      <w:r w:rsidRPr="00601B54">
        <w:rPr>
          <w:rFonts w:ascii="Times New Roman" w:hAnsi="Times New Roman" w:cs="Times New Roman"/>
          <w:b/>
          <w:sz w:val="24"/>
          <w:szCs w:val="24"/>
        </w:rPr>
        <w:tab/>
      </w:r>
      <w:r w:rsidRPr="00DE413F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•</w:t>
      </w:r>
      <w:r w:rsidRPr="00DE413F">
        <w:rPr>
          <w:rFonts w:ascii="Times New Roman" w:hAnsi="Times New Roman" w:cs="Times New Roman"/>
          <w:sz w:val="24"/>
          <w:szCs w:val="24"/>
        </w:rPr>
        <w:tab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 xml:space="preserve"> •</w:t>
      </w:r>
      <w:r w:rsidRPr="00DE413F">
        <w:rPr>
          <w:rFonts w:ascii="Times New Roman" w:hAnsi="Times New Roman" w:cs="Times New Roman"/>
          <w:sz w:val="24"/>
          <w:szCs w:val="24"/>
        </w:rPr>
        <w:tab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•</w:t>
      </w:r>
      <w:r w:rsidRPr="00DE413F">
        <w:rPr>
          <w:rFonts w:ascii="Times New Roman" w:hAnsi="Times New Roman" w:cs="Times New Roman"/>
          <w:sz w:val="24"/>
          <w:szCs w:val="24"/>
        </w:rPr>
        <w:tab/>
        <w:t>прогнозировать возможное развитие процесса, а также выдвигать предположения о его развитии в новых условиях.</w:t>
      </w:r>
    </w:p>
    <w:p w:rsidR="00601B54" w:rsidRPr="00601B54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601B54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601B54">
        <w:rPr>
          <w:rFonts w:ascii="Times New Roman" w:hAnsi="Times New Roman" w:cs="Times New Roman"/>
          <w:b/>
          <w:sz w:val="24"/>
          <w:szCs w:val="24"/>
        </w:rPr>
        <w:t>•</w:t>
      </w:r>
      <w:r w:rsidRPr="00601B54">
        <w:rPr>
          <w:rFonts w:ascii="Times New Roman" w:hAnsi="Times New Roman" w:cs="Times New Roman"/>
          <w:b/>
          <w:sz w:val="24"/>
          <w:szCs w:val="24"/>
        </w:rPr>
        <w:tab/>
      </w:r>
      <w:r w:rsidRPr="00DE413F">
        <w:rPr>
          <w:rFonts w:ascii="Times New Roman" w:hAnsi="Times New Roman" w:cs="Times New Roman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•</w:t>
      </w:r>
      <w:r w:rsidRPr="00DE413F">
        <w:rPr>
          <w:rFonts w:ascii="Times New Roman" w:hAnsi="Times New Roman" w:cs="Times New Roman"/>
          <w:sz w:val="24"/>
          <w:szCs w:val="24"/>
        </w:rPr>
        <w:tab/>
        <w:t>выбирать, анализировать, систематизировать и интерпретировать информацию различных видов и форм представления;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•</w:t>
      </w:r>
      <w:r w:rsidRPr="00DE413F">
        <w:rPr>
          <w:rFonts w:ascii="Times New Roman" w:hAnsi="Times New Roman" w:cs="Times New Roman"/>
          <w:sz w:val="24"/>
          <w:szCs w:val="24"/>
        </w:rPr>
        <w:tab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•</w:t>
      </w:r>
      <w:r w:rsidRPr="00DE413F">
        <w:rPr>
          <w:rFonts w:ascii="Times New Roman" w:hAnsi="Times New Roman" w:cs="Times New Roman"/>
          <w:sz w:val="24"/>
          <w:szCs w:val="24"/>
        </w:rPr>
        <w:tab/>
        <w:t>оценивать надёжность информации по критериям, предложенным учителем или сформулированным самостоятельно.</w:t>
      </w:r>
    </w:p>
    <w:p w:rsidR="00601B54" w:rsidRPr="00601B54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601B54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601B54">
        <w:rPr>
          <w:rFonts w:ascii="Times New Roman" w:hAnsi="Times New Roman" w:cs="Times New Roman"/>
          <w:b/>
          <w:sz w:val="24"/>
          <w:szCs w:val="24"/>
        </w:rPr>
        <w:lastRenderedPageBreak/>
        <w:t>•</w:t>
      </w:r>
      <w:r w:rsidRPr="00601B54">
        <w:rPr>
          <w:rFonts w:ascii="Times New Roman" w:hAnsi="Times New Roman" w:cs="Times New Roman"/>
          <w:b/>
          <w:sz w:val="24"/>
          <w:szCs w:val="24"/>
        </w:rPr>
        <w:tab/>
      </w:r>
      <w:r w:rsidRPr="00DE413F">
        <w:rPr>
          <w:rFonts w:ascii="Times New Roman" w:hAnsi="Times New Roman" w:cs="Times New Roman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•</w:t>
      </w:r>
      <w:r w:rsidRPr="00DE413F">
        <w:rPr>
          <w:rFonts w:ascii="Times New Roman" w:hAnsi="Times New Roman" w:cs="Times New Roman"/>
          <w:sz w:val="24"/>
          <w:szCs w:val="24"/>
        </w:rPr>
        <w:tab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•</w:t>
      </w:r>
      <w:r w:rsidRPr="00DE413F">
        <w:rPr>
          <w:rFonts w:ascii="Times New Roman" w:hAnsi="Times New Roman" w:cs="Times New Roman"/>
          <w:sz w:val="24"/>
          <w:szCs w:val="24"/>
        </w:rPr>
        <w:tab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•</w:t>
      </w:r>
      <w:r w:rsidRPr="00DE413F">
        <w:rPr>
          <w:rFonts w:ascii="Times New Roman" w:hAnsi="Times New Roman" w:cs="Times New Roman"/>
          <w:sz w:val="24"/>
          <w:szCs w:val="24"/>
        </w:rPr>
        <w:tab/>
        <w:t>понимать и использовать преимущества командной и индивидуальной работы при решении учебных математических задач;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•</w:t>
      </w:r>
      <w:r w:rsidRPr="00DE413F">
        <w:rPr>
          <w:rFonts w:ascii="Times New Roman" w:hAnsi="Times New Roman" w:cs="Times New Roman"/>
          <w:sz w:val="24"/>
          <w:szCs w:val="24"/>
        </w:rPr>
        <w:tab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•</w:t>
      </w:r>
      <w:r w:rsidRPr="00DE413F">
        <w:rPr>
          <w:rFonts w:ascii="Times New Roman" w:hAnsi="Times New Roman" w:cs="Times New Roman"/>
          <w:sz w:val="24"/>
          <w:szCs w:val="24"/>
        </w:rPr>
        <w:tab/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601B54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 </w:t>
      </w:r>
    </w:p>
    <w:p w:rsidR="00601B54" w:rsidRPr="00601B54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601B54">
        <w:rPr>
          <w:rFonts w:ascii="Times New Roman" w:hAnsi="Times New Roman" w:cs="Times New Roman"/>
          <w:b/>
          <w:sz w:val="24"/>
          <w:szCs w:val="24"/>
        </w:rPr>
        <w:t>Самоорганизация: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601B54">
        <w:rPr>
          <w:rFonts w:ascii="Times New Roman" w:hAnsi="Times New Roman" w:cs="Times New Roman"/>
          <w:b/>
          <w:sz w:val="24"/>
          <w:szCs w:val="24"/>
        </w:rPr>
        <w:t>•</w:t>
      </w:r>
      <w:r w:rsidRPr="00601B54">
        <w:rPr>
          <w:rFonts w:ascii="Times New Roman" w:hAnsi="Times New Roman" w:cs="Times New Roman"/>
          <w:b/>
          <w:sz w:val="24"/>
          <w:szCs w:val="24"/>
        </w:rPr>
        <w:tab/>
      </w:r>
      <w:r w:rsidRPr="00DE413F">
        <w:rPr>
          <w:rFonts w:ascii="Times New Roman" w:hAnsi="Times New Roman" w:cs="Times New Roman"/>
          <w:sz w:val="24"/>
          <w:szCs w:val="24"/>
        </w:rPr>
        <w:t>самостоятельно составлять план, алгоритм решения задачи (или его часть),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01B54" w:rsidRPr="00601B54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601B54">
        <w:rPr>
          <w:rFonts w:ascii="Times New Roman" w:hAnsi="Times New Roman" w:cs="Times New Roman"/>
          <w:b/>
          <w:sz w:val="24"/>
          <w:szCs w:val="24"/>
        </w:rPr>
        <w:t>Самоконтроль, эмоциональный интеллект:</w:t>
      </w:r>
    </w:p>
    <w:p w:rsidR="00601B54" w:rsidRPr="00601B54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601B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601B54">
        <w:rPr>
          <w:rFonts w:ascii="Times New Roman" w:hAnsi="Times New Roman" w:cs="Times New Roman"/>
          <w:b/>
          <w:sz w:val="24"/>
          <w:szCs w:val="24"/>
        </w:rPr>
        <w:t>•</w:t>
      </w:r>
      <w:r w:rsidRPr="00601B54">
        <w:rPr>
          <w:rFonts w:ascii="Times New Roman" w:hAnsi="Times New Roman" w:cs="Times New Roman"/>
          <w:b/>
          <w:sz w:val="24"/>
          <w:szCs w:val="24"/>
        </w:rPr>
        <w:tab/>
      </w:r>
      <w:r w:rsidRPr="00DE413F">
        <w:rPr>
          <w:rFonts w:ascii="Times New Roman" w:hAnsi="Times New Roman" w:cs="Times New Roman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•</w:t>
      </w:r>
      <w:r w:rsidRPr="00DE413F">
        <w:rPr>
          <w:rFonts w:ascii="Times New Roman" w:hAnsi="Times New Roman" w:cs="Times New Roman"/>
          <w:sz w:val="24"/>
          <w:szCs w:val="24"/>
        </w:rPr>
        <w:tab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01B54" w:rsidRPr="00DE413F" w:rsidRDefault="00601B54" w:rsidP="00601B54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DE413F">
        <w:rPr>
          <w:rFonts w:ascii="Times New Roman" w:hAnsi="Times New Roman" w:cs="Times New Roman"/>
          <w:sz w:val="24"/>
          <w:szCs w:val="24"/>
        </w:rPr>
        <w:t>•</w:t>
      </w:r>
      <w:r w:rsidRPr="00DE413F">
        <w:rPr>
          <w:rFonts w:ascii="Times New Roman" w:hAnsi="Times New Roman" w:cs="Times New Roman"/>
          <w:sz w:val="24"/>
          <w:szCs w:val="24"/>
        </w:rPr>
        <w:tab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01B54" w:rsidRDefault="00601B54" w:rsidP="009E3B19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6E46" w:rsidRPr="009E3B19" w:rsidRDefault="009E3B19" w:rsidP="009E3B19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E3B19">
        <w:rPr>
          <w:rFonts w:ascii="Times New Roman" w:hAnsi="Times New Roman" w:cs="Times New Roman"/>
          <w:b/>
          <w:bCs/>
          <w:sz w:val="24"/>
          <w:szCs w:val="24"/>
        </w:rPr>
        <w:t>Планируемые предметные результаты освоения рабочей программы курса «</w:t>
      </w:r>
      <w:r w:rsidR="00DE413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9E3B19">
        <w:rPr>
          <w:rFonts w:ascii="Times New Roman" w:hAnsi="Times New Roman" w:cs="Times New Roman"/>
          <w:b/>
          <w:bCs/>
          <w:sz w:val="24"/>
          <w:szCs w:val="24"/>
        </w:rPr>
        <w:t>ероятность и статистика</w:t>
      </w:r>
      <w:r w:rsidR="00DE413F">
        <w:rPr>
          <w:rFonts w:ascii="Times New Roman" w:hAnsi="Times New Roman" w:cs="Times New Roman"/>
          <w:b/>
          <w:bCs/>
          <w:sz w:val="24"/>
          <w:szCs w:val="24"/>
        </w:rPr>
        <w:t>» по годам обучения</w:t>
      </w:r>
      <w:r w:rsidRPr="009E3B19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</w:p>
    <w:p w:rsidR="00F66E46" w:rsidRPr="00F66E46" w:rsidRDefault="00F66E46" w:rsidP="00F66E4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66E46">
        <w:rPr>
          <w:rFonts w:ascii="Times New Roman" w:hAnsi="Times New Roman" w:cs="Times New Roman"/>
          <w:sz w:val="24"/>
          <w:szCs w:val="24"/>
        </w:rPr>
        <w:t>Предметные результаты освоения курса «Вероятность и статистика» в 7–9 классах характеризуются следующими умениями.</w:t>
      </w:r>
    </w:p>
    <w:p w:rsidR="00F66E46" w:rsidRPr="00F66E46" w:rsidRDefault="00F66E46" w:rsidP="00F66E46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66E46" w:rsidRPr="00F66E46" w:rsidRDefault="00F66E46" w:rsidP="00F66E46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66E46">
        <w:rPr>
          <w:rFonts w:ascii="Times New Roman" w:hAnsi="Times New Roman" w:cs="Times New Roman"/>
          <w:b/>
          <w:bCs/>
          <w:caps/>
          <w:sz w:val="24"/>
          <w:szCs w:val="24"/>
        </w:rPr>
        <w:t>7 класс</w:t>
      </w:r>
    </w:p>
    <w:p w:rsidR="00F66E46" w:rsidRPr="009E3B19" w:rsidRDefault="00F66E46" w:rsidP="00E84875">
      <w:pPr>
        <w:pStyle w:val="a4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 (с использованием зрительной наглядности и/или вербальной опоры).</w:t>
      </w:r>
    </w:p>
    <w:p w:rsidR="00F66E46" w:rsidRPr="009E3B19" w:rsidRDefault="00F66E46" w:rsidP="00E84875">
      <w:pPr>
        <w:pStyle w:val="a4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66E46" w:rsidRPr="009E3B19" w:rsidRDefault="00F66E46" w:rsidP="00E84875">
      <w:pPr>
        <w:pStyle w:val="a4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Ориентироваться в понятиях и оперировать ими на базовом уровне: среднее арифметическое, медиана, наибольшее и наименьшее значения, размах.</w:t>
      </w:r>
    </w:p>
    <w:p w:rsidR="00F66E46" w:rsidRPr="009E3B19" w:rsidRDefault="00F66E46" w:rsidP="00E84875">
      <w:pPr>
        <w:pStyle w:val="a4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F66E46" w:rsidRPr="00F66E46" w:rsidRDefault="00F66E46" w:rsidP="00F66E46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66E46" w:rsidRPr="00F66E46" w:rsidRDefault="00F66E46" w:rsidP="00F66E46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66E46">
        <w:rPr>
          <w:rFonts w:ascii="Times New Roman" w:hAnsi="Times New Roman" w:cs="Times New Roman"/>
          <w:b/>
          <w:bCs/>
          <w:caps/>
          <w:sz w:val="24"/>
          <w:szCs w:val="24"/>
        </w:rPr>
        <w:t>8 класс</w:t>
      </w:r>
    </w:p>
    <w:p w:rsidR="00F66E46" w:rsidRPr="009E3B19" w:rsidRDefault="00F66E46" w:rsidP="00E84875">
      <w:pPr>
        <w:pStyle w:val="a4"/>
        <w:widowControl w:val="0"/>
        <w:numPr>
          <w:ilvl w:val="0"/>
          <w:numId w:val="30"/>
        </w:numPr>
        <w:tabs>
          <w:tab w:val="left" w:pos="79"/>
        </w:tabs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 xml:space="preserve">Извлекать и преобразовывать информацию, представленную в виде таблиц, диаграмм, </w:t>
      </w:r>
      <w:r w:rsidRPr="009E3B19">
        <w:rPr>
          <w:rFonts w:ascii="Times New Roman" w:hAnsi="Times New Roman" w:cs="Times New Roman"/>
          <w:sz w:val="24"/>
          <w:szCs w:val="24"/>
        </w:rPr>
        <w:lastRenderedPageBreak/>
        <w:t>графиков; представлять данные в виде таблиц, диаграмм, графиков.</w:t>
      </w:r>
    </w:p>
    <w:p w:rsidR="00F66E46" w:rsidRPr="009E3B19" w:rsidRDefault="00F66E46" w:rsidP="00E84875">
      <w:pPr>
        <w:pStyle w:val="a4"/>
        <w:widowControl w:val="0"/>
        <w:numPr>
          <w:ilvl w:val="0"/>
          <w:numId w:val="30"/>
        </w:numPr>
        <w:tabs>
          <w:tab w:val="left" w:pos="79"/>
        </w:tabs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Описывать после совместного анализа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66E46" w:rsidRPr="009E3B19" w:rsidRDefault="00F66E46" w:rsidP="00E84875">
      <w:pPr>
        <w:pStyle w:val="a4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Находить частоты числовых значений и частоты событий, в том числе по результатам измерений и наблюдений (с использованием зрительной наглядности и/или вербальной опоры).</w:t>
      </w:r>
    </w:p>
    <w:p w:rsidR="00F66E46" w:rsidRPr="009E3B19" w:rsidRDefault="00F66E46" w:rsidP="00E84875">
      <w:pPr>
        <w:pStyle w:val="a4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(с использованием зрительной наглядности и/или вербальной опоры).</w:t>
      </w:r>
    </w:p>
    <w:p w:rsidR="00F66E46" w:rsidRPr="009E3B19" w:rsidRDefault="00F66E46" w:rsidP="00E84875">
      <w:pPr>
        <w:pStyle w:val="a4"/>
        <w:widowControl w:val="0"/>
        <w:numPr>
          <w:ilvl w:val="0"/>
          <w:numId w:val="30"/>
        </w:numPr>
        <w:tabs>
          <w:tab w:val="left" w:pos="79"/>
        </w:tabs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Иметь представление о графических моделях: дерево случайного эксперимента, диаграммы Эйлера, числовая прямая.</w:t>
      </w:r>
    </w:p>
    <w:p w:rsidR="00F66E46" w:rsidRPr="009E3B19" w:rsidRDefault="00F66E46" w:rsidP="00E84875">
      <w:pPr>
        <w:pStyle w:val="a4"/>
        <w:widowControl w:val="0"/>
        <w:numPr>
          <w:ilvl w:val="0"/>
          <w:numId w:val="30"/>
        </w:numPr>
        <w:tabs>
          <w:tab w:val="left" w:pos="79"/>
        </w:tabs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Оперировать понятиями на базовом уровне: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 (с использованием визуальной опоры).</w:t>
      </w:r>
    </w:p>
    <w:p w:rsidR="00F66E46" w:rsidRPr="009E3B19" w:rsidRDefault="00F66E46" w:rsidP="00E84875">
      <w:pPr>
        <w:pStyle w:val="a4"/>
        <w:widowControl w:val="0"/>
        <w:numPr>
          <w:ilvl w:val="0"/>
          <w:numId w:val="30"/>
        </w:numPr>
        <w:tabs>
          <w:tab w:val="left" w:pos="79"/>
        </w:tabs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Иметь представление о графическом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66E46" w:rsidRPr="00F66E46" w:rsidRDefault="00F66E46" w:rsidP="00F66E46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66E46" w:rsidRPr="00F66E46" w:rsidRDefault="00F66E46" w:rsidP="00F66E46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66E46">
        <w:rPr>
          <w:rFonts w:ascii="Times New Roman" w:hAnsi="Times New Roman" w:cs="Times New Roman"/>
          <w:b/>
          <w:bCs/>
          <w:caps/>
          <w:sz w:val="24"/>
          <w:szCs w:val="24"/>
        </w:rPr>
        <w:t>9 класс</w:t>
      </w:r>
    </w:p>
    <w:p w:rsidR="00F66E46" w:rsidRPr="009E3B19" w:rsidRDefault="00F66E46" w:rsidP="00E84875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 w:rsidR="00F66E46" w:rsidRPr="009E3B19" w:rsidRDefault="00F66E46" w:rsidP="00E84875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Решать простейшие задачи организованным перебором вариантов, а также с использованием комбинаторных правил и методов.</w:t>
      </w:r>
    </w:p>
    <w:p w:rsidR="00F66E46" w:rsidRPr="009E3B19" w:rsidRDefault="00F66E46" w:rsidP="00E84875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Иметь представление об описательных характеристиках для массивов числовых данных, в том числе средние значения и меры рассеивания.</w:t>
      </w:r>
    </w:p>
    <w:p w:rsidR="00F66E46" w:rsidRPr="009E3B19" w:rsidRDefault="00F66E46" w:rsidP="00E84875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наблюдений (с опорой на справочную информацию).</w:t>
      </w:r>
    </w:p>
    <w:p w:rsidR="00F66E46" w:rsidRPr="009E3B19" w:rsidRDefault="00F66E46" w:rsidP="00E84875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66E46" w:rsidRPr="009E3B19" w:rsidRDefault="00F66E46" w:rsidP="00E84875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Иметь представление о случайной величине и о распределении вероятностей.</w:t>
      </w:r>
    </w:p>
    <w:p w:rsidR="00F66E46" w:rsidRPr="009E3B19" w:rsidRDefault="00F66E46" w:rsidP="00E84875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E3B19">
        <w:rPr>
          <w:rFonts w:ascii="Times New Roman" w:hAnsi="Times New Roman" w:cs="Times New Roman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E413F" w:rsidRDefault="00DE413F" w:rsidP="00A25A24">
      <w:pPr>
        <w:ind w:right="194"/>
        <w:jc w:val="center"/>
        <w:rPr>
          <w:rStyle w:val="FontStyle55"/>
          <w:rFonts w:ascii="Times New Roman" w:hAnsi="Times New Roman" w:cs="Times New Roman"/>
          <w:b/>
          <w:sz w:val="28"/>
          <w:szCs w:val="24"/>
        </w:rPr>
      </w:pPr>
    </w:p>
    <w:p w:rsidR="0023676A" w:rsidRPr="008348B9" w:rsidRDefault="0023676A" w:rsidP="00A25A24">
      <w:pPr>
        <w:ind w:right="194"/>
        <w:jc w:val="center"/>
        <w:rPr>
          <w:rStyle w:val="FontStyle55"/>
          <w:rFonts w:ascii="Times New Roman" w:hAnsi="Times New Roman" w:cs="Times New Roman"/>
          <w:b/>
          <w:sz w:val="28"/>
          <w:szCs w:val="24"/>
        </w:rPr>
      </w:pPr>
      <w:r w:rsidRPr="008348B9">
        <w:rPr>
          <w:rStyle w:val="FontStyle55"/>
          <w:rFonts w:ascii="Times New Roman" w:hAnsi="Times New Roman" w:cs="Times New Roman"/>
          <w:b/>
          <w:sz w:val="28"/>
          <w:szCs w:val="24"/>
        </w:rPr>
        <w:t>Содержание учебного предмета</w:t>
      </w:r>
    </w:p>
    <w:p w:rsidR="00A757D3" w:rsidRDefault="00A757D3" w:rsidP="00A75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757D3">
        <w:rPr>
          <w:rFonts w:ascii="Times New Roman" w:hAnsi="Times New Roman" w:cs="Times New Roman"/>
          <w:b/>
          <w:bCs/>
          <w:sz w:val="24"/>
          <w:szCs w:val="28"/>
        </w:rPr>
        <w:t xml:space="preserve">7 </w:t>
      </w:r>
      <w:r w:rsidRPr="00A757D3">
        <w:rPr>
          <w:rFonts w:ascii="Times New Roman" w:hAnsi="Times New Roman" w:cs="Times New Roman"/>
          <w:b/>
          <w:bCs/>
          <w:caps/>
          <w:sz w:val="24"/>
          <w:szCs w:val="28"/>
        </w:rPr>
        <w:t>класс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8"/>
        </w:rPr>
      </w:pPr>
      <w:r w:rsidRPr="00A757D3">
        <w:rPr>
          <w:rFonts w:ascii="Times New Roman" w:hAnsi="Times New Roman" w:cs="Times New Roman"/>
          <w:sz w:val="24"/>
          <w:szCs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8"/>
        </w:rPr>
      </w:pPr>
      <w:r w:rsidRPr="00A757D3">
        <w:rPr>
          <w:rFonts w:ascii="Times New Roman" w:hAnsi="Times New Roman" w:cs="Times New Roman"/>
          <w:sz w:val="24"/>
          <w:szCs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8"/>
        </w:rPr>
      </w:pPr>
      <w:r w:rsidRPr="00A757D3">
        <w:rPr>
          <w:rFonts w:ascii="Times New Roman" w:hAnsi="Times New Roman" w:cs="Times New Roman"/>
          <w:i/>
          <w:sz w:val="24"/>
          <w:szCs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8"/>
        </w:rPr>
      </w:pPr>
      <w:r w:rsidRPr="00A757D3">
        <w:rPr>
          <w:rFonts w:ascii="Times New Roman" w:hAnsi="Times New Roman" w:cs="Times New Roman"/>
          <w:i/>
          <w:sz w:val="24"/>
          <w:szCs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</w:r>
      <w:r w:rsidRPr="00A757D3">
        <w:rPr>
          <w:rFonts w:ascii="Times New Roman" w:hAnsi="Times New Roman" w:cs="Times New Roman"/>
          <w:sz w:val="24"/>
          <w:szCs w:val="28"/>
        </w:rPr>
        <w:t>.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8"/>
        </w:rPr>
      </w:pPr>
      <w:r w:rsidRPr="00A757D3">
        <w:rPr>
          <w:rFonts w:ascii="Times New Roman" w:hAnsi="Times New Roman" w:cs="Times New Roman"/>
          <w:b/>
          <w:bCs/>
          <w:caps/>
          <w:sz w:val="24"/>
          <w:szCs w:val="28"/>
        </w:rPr>
        <w:t>8 класс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8"/>
        </w:rPr>
      </w:pPr>
      <w:r w:rsidRPr="00A757D3">
        <w:rPr>
          <w:rFonts w:ascii="Times New Roman" w:hAnsi="Times New Roman" w:cs="Times New Roman"/>
          <w:sz w:val="24"/>
          <w:szCs w:val="28"/>
        </w:rPr>
        <w:lastRenderedPageBreak/>
        <w:t>Представление данных в виде таблиц, диаграмм, графиков.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8"/>
        </w:rPr>
      </w:pPr>
      <w:r w:rsidRPr="00A757D3">
        <w:rPr>
          <w:rFonts w:ascii="Times New Roman" w:hAnsi="Times New Roman" w:cs="Times New Roman"/>
          <w:sz w:val="24"/>
          <w:szCs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8"/>
        </w:rPr>
      </w:pPr>
      <w:r w:rsidRPr="00A757D3">
        <w:rPr>
          <w:rFonts w:ascii="Times New Roman" w:hAnsi="Times New Roman" w:cs="Times New Roman"/>
          <w:i/>
          <w:sz w:val="24"/>
          <w:szCs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8"/>
        </w:rPr>
      </w:pPr>
      <w:r w:rsidRPr="00A757D3">
        <w:rPr>
          <w:rFonts w:ascii="Times New Roman" w:hAnsi="Times New Roman" w:cs="Times New Roman"/>
          <w:sz w:val="24"/>
          <w:szCs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8"/>
        </w:rPr>
      </w:pPr>
      <w:r w:rsidRPr="00A757D3">
        <w:rPr>
          <w:rFonts w:ascii="Times New Roman" w:hAnsi="Times New Roman" w:cs="Times New Roman"/>
          <w:i/>
          <w:sz w:val="24"/>
          <w:szCs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8"/>
        </w:rPr>
      </w:pPr>
      <w:r w:rsidRPr="00A757D3">
        <w:rPr>
          <w:rFonts w:ascii="Times New Roman" w:hAnsi="Times New Roman" w:cs="Times New Roman"/>
          <w:i/>
          <w:sz w:val="24"/>
          <w:szCs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bCs/>
          <w:caps/>
          <w:sz w:val="24"/>
          <w:szCs w:val="28"/>
        </w:rPr>
      </w:pPr>
      <w:r w:rsidRPr="00A757D3">
        <w:rPr>
          <w:rFonts w:ascii="Times New Roman" w:hAnsi="Times New Roman" w:cs="Times New Roman"/>
          <w:b/>
          <w:bCs/>
          <w:caps/>
          <w:sz w:val="24"/>
          <w:szCs w:val="28"/>
        </w:rPr>
        <w:t>9 класс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8"/>
        </w:rPr>
      </w:pPr>
      <w:r w:rsidRPr="00A757D3">
        <w:rPr>
          <w:rFonts w:ascii="Times New Roman" w:hAnsi="Times New Roman" w:cs="Times New Roman"/>
          <w:sz w:val="24"/>
          <w:szCs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8"/>
        </w:rPr>
      </w:pPr>
      <w:r w:rsidRPr="00A757D3">
        <w:rPr>
          <w:rFonts w:ascii="Times New Roman" w:hAnsi="Times New Roman" w:cs="Times New Roman"/>
          <w:sz w:val="24"/>
          <w:szCs w:val="28"/>
        </w:rPr>
        <w:t xml:space="preserve">Перестановки и факториал. Сочетания и число сочетаний. </w:t>
      </w:r>
      <w:r w:rsidRPr="00A757D3">
        <w:rPr>
          <w:rFonts w:ascii="Times New Roman" w:hAnsi="Times New Roman" w:cs="Times New Roman"/>
          <w:i/>
          <w:sz w:val="24"/>
          <w:szCs w:val="28"/>
        </w:rPr>
        <w:t>Треугольник Паскаля.</w:t>
      </w:r>
      <w:r w:rsidRPr="00A757D3">
        <w:rPr>
          <w:rFonts w:ascii="Times New Roman" w:hAnsi="Times New Roman" w:cs="Times New Roman"/>
          <w:sz w:val="24"/>
          <w:szCs w:val="28"/>
        </w:rPr>
        <w:t xml:space="preserve"> Решение задач с использованием комбинаторики.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i/>
          <w:sz w:val="24"/>
          <w:szCs w:val="28"/>
        </w:rPr>
      </w:pPr>
      <w:r w:rsidRPr="00A757D3">
        <w:rPr>
          <w:rFonts w:ascii="Times New Roman" w:hAnsi="Times New Roman" w:cs="Times New Roman"/>
          <w:i/>
          <w:sz w:val="24"/>
          <w:szCs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8"/>
        </w:rPr>
      </w:pPr>
      <w:r w:rsidRPr="00A757D3">
        <w:rPr>
          <w:rFonts w:ascii="Times New Roman" w:hAnsi="Times New Roman" w:cs="Times New Roman"/>
          <w:sz w:val="24"/>
          <w:szCs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8"/>
        </w:rPr>
      </w:pPr>
      <w:r w:rsidRPr="00A757D3">
        <w:rPr>
          <w:rFonts w:ascii="Times New Roman" w:hAnsi="Times New Roman" w:cs="Times New Roman"/>
          <w:sz w:val="24"/>
          <w:szCs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A757D3" w:rsidRPr="00A757D3" w:rsidRDefault="00A757D3" w:rsidP="00A75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pacing w:val="-2"/>
          <w:sz w:val="24"/>
          <w:szCs w:val="28"/>
        </w:rPr>
      </w:pPr>
      <w:r w:rsidRPr="00A757D3">
        <w:rPr>
          <w:rFonts w:ascii="Times New Roman" w:hAnsi="Times New Roman" w:cs="Times New Roman"/>
          <w:sz w:val="24"/>
          <w:szCs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757D3" w:rsidRDefault="00A757D3" w:rsidP="00A75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0113" w:rsidRPr="00B9119A" w:rsidRDefault="000C0113" w:rsidP="000C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11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 с указанием количества часов, отводимых на</w:t>
      </w:r>
    </w:p>
    <w:p w:rsidR="000C0113" w:rsidRDefault="000C0113" w:rsidP="000C0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11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освоение каждой темы.</w:t>
      </w:r>
    </w:p>
    <w:p w:rsidR="00711F3E" w:rsidRDefault="00711F3E" w:rsidP="00711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  <w:t>7 класс</w:t>
      </w:r>
    </w:p>
    <w:p w:rsidR="00711F3E" w:rsidRDefault="00711F3E" w:rsidP="00711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494"/>
        <w:gridCol w:w="1908"/>
      </w:tblGrid>
      <w:tr w:rsidR="00711F3E" w:rsidTr="00FB106D">
        <w:tc>
          <w:tcPr>
            <w:tcW w:w="817" w:type="dxa"/>
            <w:vAlign w:val="center"/>
          </w:tcPr>
          <w:p w:rsidR="00711F3E" w:rsidRDefault="00711F3E" w:rsidP="00FB106D">
            <w:pPr>
              <w:ind w:left="-610" w:firstLine="567"/>
              <w:rPr>
                <w:rFonts w:ascii="Times New Roman" w:hAnsi="Times New Roman"/>
                <w:sz w:val="24"/>
                <w:szCs w:val="24"/>
              </w:rPr>
            </w:pPr>
            <w:r w:rsidRPr="00F02E1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11F3E" w:rsidRPr="00F02E1C" w:rsidRDefault="00E23746" w:rsidP="00FB106D">
            <w:pPr>
              <w:ind w:left="-61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="00711F3E" w:rsidRPr="00F02E1C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387" w:type="dxa"/>
          </w:tcPr>
          <w:p w:rsidR="00711F3E" w:rsidRPr="00F02E1C" w:rsidRDefault="00711F3E" w:rsidP="00FB106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02E1C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94" w:type="dxa"/>
          </w:tcPr>
          <w:p w:rsidR="00711F3E" w:rsidRPr="00FE1878" w:rsidRDefault="00711F3E" w:rsidP="00FB106D">
            <w:pPr>
              <w:pStyle w:val="a6"/>
              <w:ind w:left="69"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908" w:type="dxa"/>
          </w:tcPr>
          <w:p w:rsidR="00711F3E" w:rsidRPr="00FE1878" w:rsidRDefault="00711F3E" w:rsidP="00BF3399">
            <w:pPr>
              <w:pStyle w:val="a6"/>
              <w:ind w:left="69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</w:t>
            </w:r>
            <w:r w:rsidR="00BF339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</w:t>
            </w:r>
            <w:r w:rsidRPr="00FE187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711F3E" w:rsidRPr="00711F3E" w:rsidTr="00711F3E">
        <w:tc>
          <w:tcPr>
            <w:tcW w:w="817" w:type="dxa"/>
          </w:tcPr>
          <w:p w:rsidR="00711F3E" w:rsidRPr="00711F3E" w:rsidRDefault="00711F3E" w:rsidP="0071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1F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87" w:type="dxa"/>
          </w:tcPr>
          <w:p w:rsidR="00711F3E" w:rsidRPr="00711F3E" w:rsidRDefault="00711F3E" w:rsidP="00711F3E">
            <w:pPr>
              <w:pStyle w:val="TableParagraph"/>
              <w:spacing w:before="31" w:line="228" w:lineRule="auto"/>
              <w:ind w:left="34"/>
              <w:rPr>
                <w:sz w:val="24"/>
                <w:szCs w:val="24"/>
                <w:lang w:eastAsia="zh-CN"/>
              </w:rPr>
            </w:pPr>
            <w:r w:rsidRPr="00711F3E">
              <w:rPr>
                <w:color w:val="231F20"/>
                <w:sz w:val="24"/>
                <w:szCs w:val="24"/>
              </w:rPr>
              <w:t>Представление</w:t>
            </w:r>
            <w:r w:rsidR="00E23746">
              <w:rPr>
                <w:color w:val="231F20"/>
                <w:sz w:val="24"/>
                <w:szCs w:val="24"/>
              </w:rPr>
              <w:t xml:space="preserve"> </w:t>
            </w:r>
            <w:r w:rsidRPr="00711F3E">
              <w:rPr>
                <w:color w:val="231F20"/>
                <w:w w:val="105"/>
                <w:sz w:val="24"/>
                <w:szCs w:val="24"/>
              </w:rPr>
              <w:t>данных</w:t>
            </w:r>
          </w:p>
        </w:tc>
        <w:tc>
          <w:tcPr>
            <w:tcW w:w="1494" w:type="dxa"/>
          </w:tcPr>
          <w:p w:rsidR="00711F3E" w:rsidRPr="00711F3E" w:rsidRDefault="00711F3E" w:rsidP="0071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1F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08" w:type="dxa"/>
          </w:tcPr>
          <w:p w:rsidR="00711F3E" w:rsidRPr="00711F3E" w:rsidRDefault="00711F3E" w:rsidP="0071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11F3E" w:rsidRPr="00711F3E" w:rsidTr="00711F3E">
        <w:tc>
          <w:tcPr>
            <w:tcW w:w="817" w:type="dxa"/>
          </w:tcPr>
          <w:p w:rsidR="00711F3E" w:rsidRPr="00711F3E" w:rsidRDefault="00711F3E" w:rsidP="0071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1F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387" w:type="dxa"/>
          </w:tcPr>
          <w:p w:rsidR="00711F3E" w:rsidRPr="00711F3E" w:rsidRDefault="00711F3E" w:rsidP="00711F3E">
            <w:pPr>
              <w:pStyle w:val="TableParagraph"/>
              <w:spacing w:before="29" w:line="228" w:lineRule="auto"/>
              <w:ind w:left="34"/>
              <w:rPr>
                <w:sz w:val="24"/>
                <w:szCs w:val="24"/>
                <w:lang w:eastAsia="zh-CN"/>
              </w:rPr>
            </w:pPr>
            <w:r w:rsidRPr="00711F3E">
              <w:rPr>
                <w:color w:val="231F20"/>
                <w:sz w:val="24"/>
                <w:szCs w:val="24"/>
              </w:rPr>
              <w:t>Описательная</w:t>
            </w:r>
            <w:r w:rsidR="00E23746">
              <w:rPr>
                <w:color w:val="231F20"/>
                <w:sz w:val="24"/>
                <w:szCs w:val="24"/>
              </w:rPr>
              <w:t xml:space="preserve"> </w:t>
            </w:r>
            <w:r w:rsidRPr="00711F3E">
              <w:rPr>
                <w:color w:val="231F20"/>
                <w:w w:val="105"/>
                <w:sz w:val="24"/>
                <w:szCs w:val="24"/>
              </w:rPr>
              <w:t>статистика</w:t>
            </w:r>
          </w:p>
        </w:tc>
        <w:tc>
          <w:tcPr>
            <w:tcW w:w="1494" w:type="dxa"/>
          </w:tcPr>
          <w:p w:rsidR="00711F3E" w:rsidRPr="00711F3E" w:rsidRDefault="007A7DEF" w:rsidP="0071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08" w:type="dxa"/>
          </w:tcPr>
          <w:p w:rsidR="00711F3E" w:rsidRPr="00711F3E" w:rsidRDefault="00BF3399" w:rsidP="0071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711F3E" w:rsidRPr="00711F3E" w:rsidTr="00711F3E">
        <w:tc>
          <w:tcPr>
            <w:tcW w:w="817" w:type="dxa"/>
          </w:tcPr>
          <w:p w:rsidR="00711F3E" w:rsidRPr="00711F3E" w:rsidRDefault="00711F3E" w:rsidP="0071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1F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387" w:type="dxa"/>
          </w:tcPr>
          <w:p w:rsidR="00711F3E" w:rsidRPr="00711F3E" w:rsidRDefault="00711F3E" w:rsidP="00711F3E">
            <w:pPr>
              <w:pStyle w:val="TableParagraph"/>
              <w:spacing w:before="57" w:line="228" w:lineRule="auto"/>
              <w:ind w:left="34"/>
              <w:rPr>
                <w:sz w:val="24"/>
                <w:szCs w:val="24"/>
                <w:lang w:eastAsia="zh-CN"/>
              </w:rPr>
            </w:pPr>
            <w:r w:rsidRPr="00711F3E">
              <w:rPr>
                <w:color w:val="231F20"/>
                <w:sz w:val="24"/>
                <w:szCs w:val="24"/>
              </w:rPr>
              <w:t>Случайная</w:t>
            </w:r>
            <w:r w:rsidR="00E23746">
              <w:rPr>
                <w:color w:val="231F20"/>
                <w:sz w:val="24"/>
                <w:szCs w:val="24"/>
              </w:rPr>
              <w:t xml:space="preserve"> </w:t>
            </w:r>
            <w:r w:rsidRPr="00711F3E">
              <w:rPr>
                <w:color w:val="231F20"/>
                <w:sz w:val="24"/>
                <w:szCs w:val="24"/>
              </w:rPr>
              <w:t>изменчивость</w:t>
            </w:r>
          </w:p>
        </w:tc>
        <w:tc>
          <w:tcPr>
            <w:tcW w:w="1494" w:type="dxa"/>
          </w:tcPr>
          <w:p w:rsidR="00711F3E" w:rsidRPr="00711F3E" w:rsidRDefault="00711F3E" w:rsidP="0071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1F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08" w:type="dxa"/>
          </w:tcPr>
          <w:p w:rsidR="00711F3E" w:rsidRPr="00711F3E" w:rsidRDefault="00711F3E" w:rsidP="0071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11F3E" w:rsidRPr="00711F3E" w:rsidTr="00711F3E">
        <w:tc>
          <w:tcPr>
            <w:tcW w:w="817" w:type="dxa"/>
          </w:tcPr>
          <w:p w:rsidR="00711F3E" w:rsidRPr="00711F3E" w:rsidRDefault="00711F3E" w:rsidP="0071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1F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387" w:type="dxa"/>
          </w:tcPr>
          <w:p w:rsidR="00711F3E" w:rsidRPr="00711F3E" w:rsidRDefault="00711F3E" w:rsidP="00711F3E">
            <w:pPr>
              <w:pStyle w:val="TableParagraph"/>
              <w:spacing w:before="57" w:line="228" w:lineRule="auto"/>
              <w:ind w:left="34" w:right="183"/>
              <w:rPr>
                <w:sz w:val="24"/>
                <w:szCs w:val="24"/>
                <w:lang w:eastAsia="zh-CN"/>
              </w:rPr>
            </w:pPr>
            <w:r w:rsidRPr="00711F3E">
              <w:rPr>
                <w:color w:val="231F20"/>
                <w:sz w:val="24"/>
                <w:szCs w:val="24"/>
              </w:rPr>
              <w:t>Введение</w:t>
            </w:r>
            <w:r w:rsidR="00E23746">
              <w:rPr>
                <w:color w:val="231F20"/>
                <w:sz w:val="24"/>
                <w:szCs w:val="24"/>
              </w:rPr>
              <w:t xml:space="preserve"> </w:t>
            </w:r>
            <w:r w:rsidRPr="00711F3E">
              <w:rPr>
                <w:color w:val="231F20"/>
                <w:sz w:val="24"/>
                <w:szCs w:val="24"/>
              </w:rPr>
              <w:t>в</w:t>
            </w:r>
            <w:r w:rsidR="00E23746">
              <w:rPr>
                <w:color w:val="231F20"/>
                <w:sz w:val="24"/>
                <w:szCs w:val="24"/>
              </w:rPr>
              <w:t xml:space="preserve"> </w:t>
            </w:r>
            <w:r w:rsidRPr="00711F3E">
              <w:rPr>
                <w:color w:val="231F20"/>
                <w:sz w:val="24"/>
                <w:szCs w:val="24"/>
              </w:rPr>
              <w:t>теорию</w:t>
            </w:r>
            <w:r w:rsidR="00E23746">
              <w:rPr>
                <w:color w:val="231F20"/>
                <w:sz w:val="24"/>
                <w:szCs w:val="24"/>
              </w:rPr>
              <w:t xml:space="preserve"> </w:t>
            </w:r>
            <w:r w:rsidRPr="00711F3E">
              <w:rPr>
                <w:color w:val="231F20"/>
                <w:sz w:val="24"/>
                <w:szCs w:val="24"/>
              </w:rPr>
              <w:t>графов</w:t>
            </w:r>
          </w:p>
        </w:tc>
        <w:tc>
          <w:tcPr>
            <w:tcW w:w="1494" w:type="dxa"/>
          </w:tcPr>
          <w:p w:rsidR="00711F3E" w:rsidRPr="00711F3E" w:rsidRDefault="00711F3E" w:rsidP="0071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1F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08" w:type="dxa"/>
          </w:tcPr>
          <w:p w:rsidR="00711F3E" w:rsidRPr="00711F3E" w:rsidRDefault="00BF3399" w:rsidP="0071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711F3E" w:rsidRPr="00711F3E" w:rsidTr="00711F3E">
        <w:tc>
          <w:tcPr>
            <w:tcW w:w="817" w:type="dxa"/>
          </w:tcPr>
          <w:p w:rsidR="00711F3E" w:rsidRPr="00711F3E" w:rsidRDefault="00711F3E" w:rsidP="0071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1F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387" w:type="dxa"/>
          </w:tcPr>
          <w:p w:rsidR="00711F3E" w:rsidRPr="00711F3E" w:rsidRDefault="00711F3E" w:rsidP="00711F3E">
            <w:pPr>
              <w:pStyle w:val="TableParagraph"/>
              <w:spacing w:before="59" w:line="228" w:lineRule="auto"/>
              <w:ind w:left="34"/>
              <w:rPr>
                <w:sz w:val="24"/>
                <w:szCs w:val="24"/>
                <w:lang w:eastAsia="zh-CN"/>
              </w:rPr>
            </w:pPr>
            <w:r w:rsidRPr="00711F3E">
              <w:rPr>
                <w:color w:val="231F20"/>
                <w:sz w:val="24"/>
                <w:szCs w:val="24"/>
              </w:rPr>
              <w:t>Вероятность</w:t>
            </w:r>
            <w:r w:rsidR="00E23746">
              <w:rPr>
                <w:color w:val="231F20"/>
                <w:sz w:val="24"/>
                <w:szCs w:val="24"/>
              </w:rPr>
              <w:t xml:space="preserve"> </w:t>
            </w:r>
            <w:r w:rsidRPr="00711F3E">
              <w:rPr>
                <w:color w:val="231F20"/>
                <w:sz w:val="24"/>
                <w:szCs w:val="24"/>
              </w:rPr>
              <w:t>и</w:t>
            </w:r>
            <w:r w:rsidR="00E23746">
              <w:rPr>
                <w:color w:val="231F20"/>
                <w:sz w:val="24"/>
                <w:szCs w:val="24"/>
              </w:rPr>
              <w:t xml:space="preserve"> </w:t>
            </w:r>
            <w:r w:rsidRPr="00711F3E">
              <w:rPr>
                <w:color w:val="231F20"/>
                <w:sz w:val="24"/>
                <w:szCs w:val="24"/>
              </w:rPr>
              <w:t>частота</w:t>
            </w:r>
            <w:r w:rsidR="00E23746">
              <w:rPr>
                <w:color w:val="231F20"/>
                <w:sz w:val="24"/>
                <w:szCs w:val="24"/>
              </w:rPr>
              <w:t xml:space="preserve"> </w:t>
            </w:r>
            <w:r w:rsidRPr="00711F3E">
              <w:rPr>
                <w:color w:val="231F20"/>
                <w:sz w:val="24"/>
                <w:szCs w:val="24"/>
              </w:rPr>
              <w:t>случайного</w:t>
            </w:r>
            <w:r w:rsidR="00E23746">
              <w:rPr>
                <w:color w:val="231F20"/>
                <w:sz w:val="24"/>
                <w:szCs w:val="24"/>
              </w:rPr>
              <w:t xml:space="preserve"> </w:t>
            </w:r>
            <w:r w:rsidRPr="00711F3E">
              <w:rPr>
                <w:color w:val="231F20"/>
                <w:sz w:val="24"/>
                <w:szCs w:val="24"/>
              </w:rPr>
              <w:t>события</w:t>
            </w:r>
          </w:p>
        </w:tc>
        <w:tc>
          <w:tcPr>
            <w:tcW w:w="1494" w:type="dxa"/>
          </w:tcPr>
          <w:p w:rsidR="00711F3E" w:rsidRPr="00711F3E" w:rsidRDefault="00711F3E" w:rsidP="0071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1F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08" w:type="dxa"/>
          </w:tcPr>
          <w:p w:rsidR="00711F3E" w:rsidRPr="00711F3E" w:rsidRDefault="00711F3E" w:rsidP="0071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11F3E" w:rsidRPr="00711F3E" w:rsidTr="00711F3E">
        <w:tc>
          <w:tcPr>
            <w:tcW w:w="817" w:type="dxa"/>
          </w:tcPr>
          <w:p w:rsidR="00711F3E" w:rsidRPr="00711F3E" w:rsidRDefault="00711F3E" w:rsidP="0071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1F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387" w:type="dxa"/>
          </w:tcPr>
          <w:p w:rsidR="00711F3E" w:rsidRPr="00711F3E" w:rsidRDefault="00711F3E" w:rsidP="00711F3E">
            <w:pPr>
              <w:pStyle w:val="TableParagraph"/>
              <w:spacing w:before="57" w:line="228" w:lineRule="auto"/>
              <w:ind w:left="34"/>
              <w:rPr>
                <w:sz w:val="24"/>
                <w:szCs w:val="24"/>
                <w:lang w:eastAsia="zh-CN"/>
              </w:rPr>
            </w:pPr>
            <w:r w:rsidRPr="00711F3E">
              <w:rPr>
                <w:color w:val="231F20"/>
                <w:sz w:val="24"/>
                <w:szCs w:val="24"/>
              </w:rPr>
              <w:t>Обобщение,</w:t>
            </w:r>
            <w:r w:rsidR="00E23746">
              <w:rPr>
                <w:color w:val="231F20"/>
                <w:sz w:val="24"/>
                <w:szCs w:val="24"/>
              </w:rPr>
              <w:t xml:space="preserve"> </w:t>
            </w:r>
            <w:r w:rsidRPr="00711F3E">
              <w:rPr>
                <w:color w:val="231F20"/>
                <w:sz w:val="24"/>
                <w:szCs w:val="24"/>
              </w:rPr>
              <w:t>контроль</w:t>
            </w:r>
          </w:p>
        </w:tc>
        <w:tc>
          <w:tcPr>
            <w:tcW w:w="1494" w:type="dxa"/>
          </w:tcPr>
          <w:p w:rsidR="00711F3E" w:rsidRPr="00711F3E" w:rsidRDefault="00711F3E" w:rsidP="0071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1F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08" w:type="dxa"/>
          </w:tcPr>
          <w:p w:rsidR="00711F3E" w:rsidRPr="00711F3E" w:rsidRDefault="00BF3399" w:rsidP="00711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:rsidR="00711F3E" w:rsidRPr="00711F3E" w:rsidRDefault="00711F3E" w:rsidP="00711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960AC" w:rsidRDefault="006B69A4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  <w:t>8 класс</w:t>
      </w:r>
    </w:p>
    <w:p w:rsidR="006B69A4" w:rsidRDefault="006B69A4" w:rsidP="00701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494"/>
        <w:gridCol w:w="1908"/>
      </w:tblGrid>
      <w:tr w:rsidR="006B69A4" w:rsidTr="00FB106D">
        <w:tc>
          <w:tcPr>
            <w:tcW w:w="817" w:type="dxa"/>
            <w:vAlign w:val="center"/>
          </w:tcPr>
          <w:p w:rsidR="006B69A4" w:rsidRDefault="006B69A4" w:rsidP="00FB106D">
            <w:pPr>
              <w:ind w:left="-610" w:firstLine="567"/>
              <w:rPr>
                <w:rFonts w:ascii="Times New Roman" w:hAnsi="Times New Roman"/>
                <w:sz w:val="24"/>
                <w:szCs w:val="24"/>
              </w:rPr>
            </w:pPr>
            <w:r w:rsidRPr="00F02E1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B69A4" w:rsidRPr="00F02E1C" w:rsidRDefault="00E23746" w:rsidP="00FB106D">
            <w:pPr>
              <w:ind w:left="-61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п/</w:t>
            </w:r>
            <w:r w:rsidR="006B69A4" w:rsidRPr="00F02E1C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387" w:type="dxa"/>
          </w:tcPr>
          <w:p w:rsidR="006B69A4" w:rsidRPr="00F02E1C" w:rsidRDefault="006B69A4" w:rsidP="00FB106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02E1C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1494" w:type="dxa"/>
          </w:tcPr>
          <w:p w:rsidR="006B69A4" w:rsidRPr="00FE1878" w:rsidRDefault="006B69A4" w:rsidP="00FB106D">
            <w:pPr>
              <w:pStyle w:val="a6"/>
              <w:ind w:left="69"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часов </w:t>
            </w:r>
          </w:p>
        </w:tc>
        <w:tc>
          <w:tcPr>
            <w:tcW w:w="1908" w:type="dxa"/>
          </w:tcPr>
          <w:p w:rsidR="006B69A4" w:rsidRPr="00FE1878" w:rsidRDefault="006B69A4" w:rsidP="00BF3399">
            <w:pPr>
              <w:pStyle w:val="a6"/>
              <w:ind w:left="69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 на </w:t>
            </w:r>
            <w:r w:rsidR="00BF3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проверочные</w:t>
            </w:r>
            <w:r w:rsidRPr="00FE187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6B69A4" w:rsidTr="006B69A4">
        <w:tc>
          <w:tcPr>
            <w:tcW w:w="817" w:type="dxa"/>
          </w:tcPr>
          <w:p w:rsidR="006B69A4" w:rsidRPr="006B69A4" w:rsidRDefault="006B69A4" w:rsidP="006B6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5387" w:type="dxa"/>
          </w:tcPr>
          <w:p w:rsidR="006B69A4" w:rsidRPr="006B69A4" w:rsidRDefault="006B69A4" w:rsidP="006B69A4">
            <w:pPr>
              <w:pStyle w:val="TableParagraph"/>
              <w:spacing w:before="88" w:line="228" w:lineRule="auto"/>
              <w:ind w:left="34" w:right="145"/>
              <w:rPr>
                <w:sz w:val="24"/>
                <w:szCs w:val="24"/>
                <w:lang w:eastAsia="zh-CN"/>
              </w:rPr>
            </w:pPr>
            <w:r w:rsidRPr="006B69A4">
              <w:rPr>
                <w:color w:val="231F20"/>
                <w:sz w:val="24"/>
                <w:szCs w:val="24"/>
              </w:rPr>
              <w:t xml:space="preserve">Повторение </w:t>
            </w:r>
            <w:r w:rsidRPr="006B69A4">
              <w:rPr>
                <w:color w:val="231F20"/>
                <w:spacing w:val="-2"/>
                <w:w w:val="105"/>
                <w:sz w:val="24"/>
                <w:szCs w:val="24"/>
              </w:rPr>
              <w:t>курса</w:t>
            </w:r>
            <w:r w:rsidR="00DE413F">
              <w:rPr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6B69A4">
              <w:rPr>
                <w:color w:val="231F20"/>
                <w:w w:val="105"/>
                <w:sz w:val="24"/>
                <w:szCs w:val="24"/>
              </w:rPr>
              <w:t>7</w:t>
            </w:r>
            <w:r w:rsidR="00DE413F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6B69A4">
              <w:rPr>
                <w:color w:val="231F20"/>
                <w:w w:val="105"/>
                <w:sz w:val="24"/>
                <w:szCs w:val="24"/>
              </w:rPr>
              <w:t>класса</w:t>
            </w:r>
          </w:p>
        </w:tc>
        <w:tc>
          <w:tcPr>
            <w:tcW w:w="1494" w:type="dxa"/>
          </w:tcPr>
          <w:p w:rsidR="006B69A4" w:rsidRPr="006B69A4" w:rsidRDefault="006B69A4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08" w:type="dxa"/>
          </w:tcPr>
          <w:p w:rsidR="006B69A4" w:rsidRPr="006B69A4" w:rsidRDefault="00BF3399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6B69A4" w:rsidTr="006B69A4">
        <w:tc>
          <w:tcPr>
            <w:tcW w:w="817" w:type="dxa"/>
          </w:tcPr>
          <w:p w:rsidR="006B69A4" w:rsidRPr="006B69A4" w:rsidRDefault="006B69A4" w:rsidP="006B6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387" w:type="dxa"/>
          </w:tcPr>
          <w:p w:rsidR="006B69A4" w:rsidRPr="006B69A4" w:rsidRDefault="006B69A4" w:rsidP="006B69A4">
            <w:pPr>
              <w:pStyle w:val="TableParagraph"/>
              <w:spacing w:before="85" w:line="228" w:lineRule="auto"/>
              <w:ind w:left="34" w:right="158"/>
              <w:rPr>
                <w:sz w:val="24"/>
                <w:szCs w:val="24"/>
                <w:lang w:eastAsia="zh-CN"/>
              </w:rPr>
            </w:pPr>
            <w:r w:rsidRPr="006B69A4">
              <w:rPr>
                <w:color w:val="231F20"/>
                <w:w w:val="105"/>
                <w:sz w:val="24"/>
                <w:szCs w:val="24"/>
              </w:rPr>
              <w:t>Описательная</w:t>
            </w:r>
            <w:r w:rsidR="00E23746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6B69A4">
              <w:rPr>
                <w:color w:val="231F20"/>
                <w:w w:val="105"/>
                <w:sz w:val="24"/>
                <w:szCs w:val="24"/>
              </w:rPr>
              <w:t>статистика. Рассеивание</w:t>
            </w:r>
            <w:r w:rsidR="00E23746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6B69A4">
              <w:rPr>
                <w:color w:val="231F20"/>
                <w:w w:val="105"/>
                <w:sz w:val="24"/>
                <w:szCs w:val="24"/>
              </w:rPr>
              <w:t>данных</w:t>
            </w:r>
          </w:p>
        </w:tc>
        <w:tc>
          <w:tcPr>
            <w:tcW w:w="1494" w:type="dxa"/>
          </w:tcPr>
          <w:p w:rsidR="006B69A4" w:rsidRPr="006B69A4" w:rsidRDefault="00620963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08" w:type="dxa"/>
          </w:tcPr>
          <w:p w:rsidR="006B69A4" w:rsidRPr="006B69A4" w:rsidRDefault="006B69A4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9A4" w:rsidTr="006B69A4">
        <w:tc>
          <w:tcPr>
            <w:tcW w:w="817" w:type="dxa"/>
          </w:tcPr>
          <w:p w:rsidR="006B69A4" w:rsidRPr="006B69A4" w:rsidRDefault="006B69A4" w:rsidP="006B6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387" w:type="dxa"/>
          </w:tcPr>
          <w:p w:rsidR="006B69A4" w:rsidRPr="006B69A4" w:rsidRDefault="006B69A4" w:rsidP="006B69A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9A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Множества</w:t>
            </w:r>
          </w:p>
        </w:tc>
        <w:tc>
          <w:tcPr>
            <w:tcW w:w="1494" w:type="dxa"/>
          </w:tcPr>
          <w:p w:rsidR="006B69A4" w:rsidRPr="006B69A4" w:rsidRDefault="00620963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08" w:type="dxa"/>
          </w:tcPr>
          <w:p w:rsidR="006B69A4" w:rsidRPr="006B69A4" w:rsidRDefault="00620963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6B69A4" w:rsidTr="006B69A4">
        <w:tc>
          <w:tcPr>
            <w:tcW w:w="817" w:type="dxa"/>
          </w:tcPr>
          <w:p w:rsidR="006B69A4" w:rsidRPr="006B69A4" w:rsidRDefault="006B69A4" w:rsidP="006B6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387" w:type="dxa"/>
          </w:tcPr>
          <w:p w:rsidR="006B69A4" w:rsidRPr="006B69A4" w:rsidRDefault="006B69A4" w:rsidP="006B69A4">
            <w:pPr>
              <w:pStyle w:val="TableParagraph"/>
              <w:spacing w:before="88" w:line="228" w:lineRule="auto"/>
              <w:ind w:left="34" w:right="789"/>
              <w:rPr>
                <w:sz w:val="24"/>
                <w:szCs w:val="24"/>
                <w:lang w:eastAsia="zh-CN"/>
              </w:rPr>
            </w:pPr>
            <w:r w:rsidRPr="006B69A4">
              <w:rPr>
                <w:color w:val="231F20"/>
                <w:sz w:val="24"/>
                <w:szCs w:val="24"/>
              </w:rPr>
              <w:t>Вероятность</w:t>
            </w:r>
            <w:r w:rsidR="00E23746">
              <w:rPr>
                <w:color w:val="231F20"/>
                <w:sz w:val="24"/>
                <w:szCs w:val="24"/>
              </w:rPr>
              <w:t xml:space="preserve"> </w:t>
            </w:r>
            <w:r w:rsidRPr="006B69A4">
              <w:rPr>
                <w:color w:val="231F20"/>
                <w:sz w:val="24"/>
                <w:szCs w:val="24"/>
              </w:rPr>
              <w:t>случайного</w:t>
            </w:r>
            <w:r w:rsidR="00E23746">
              <w:rPr>
                <w:color w:val="231F20"/>
                <w:sz w:val="24"/>
                <w:szCs w:val="24"/>
              </w:rPr>
              <w:t xml:space="preserve"> </w:t>
            </w:r>
            <w:r w:rsidRPr="006B69A4">
              <w:rPr>
                <w:color w:val="231F20"/>
                <w:sz w:val="24"/>
                <w:szCs w:val="24"/>
              </w:rPr>
              <w:t>события</w:t>
            </w:r>
          </w:p>
        </w:tc>
        <w:tc>
          <w:tcPr>
            <w:tcW w:w="1494" w:type="dxa"/>
          </w:tcPr>
          <w:p w:rsidR="006B69A4" w:rsidRPr="006B69A4" w:rsidRDefault="006B69A4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08" w:type="dxa"/>
          </w:tcPr>
          <w:p w:rsidR="006B69A4" w:rsidRPr="006B69A4" w:rsidRDefault="00BF3399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6B69A4" w:rsidTr="006B69A4">
        <w:tc>
          <w:tcPr>
            <w:tcW w:w="817" w:type="dxa"/>
          </w:tcPr>
          <w:p w:rsidR="006B69A4" w:rsidRPr="006B69A4" w:rsidRDefault="006B69A4" w:rsidP="006B6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387" w:type="dxa"/>
          </w:tcPr>
          <w:p w:rsidR="006B69A4" w:rsidRPr="006B69A4" w:rsidRDefault="006B69A4" w:rsidP="006B69A4">
            <w:pPr>
              <w:pStyle w:val="TableParagraph"/>
              <w:spacing w:before="85" w:line="228" w:lineRule="auto"/>
              <w:ind w:left="34"/>
              <w:rPr>
                <w:sz w:val="24"/>
                <w:szCs w:val="24"/>
                <w:lang w:eastAsia="zh-CN"/>
              </w:rPr>
            </w:pPr>
            <w:r w:rsidRPr="006B69A4">
              <w:rPr>
                <w:color w:val="231F20"/>
                <w:sz w:val="24"/>
                <w:szCs w:val="24"/>
              </w:rPr>
              <w:t>Введение</w:t>
            </w:r>
            <w:r w:rsidR="00E23746">
              <w:rPr>
                <w:color w:val="231F20"/>
                <w:sz w:val="24"/>
                <w:szCs w:val="24"/>
              </w:rPr>
              <w:t xml:space="preserve"> </w:t>
            </w:r>
            <w:r w:rsidRPr="006B69A4">
              <w:rPr>
                <w:color w:val="231F20"/>
                <w:sz w:val="24"/>
                <w:szCs w:val="24"/>
              </w:rPr>
              <w:t>в</w:t>
            </w:r>
            <w:r w:rsidR="00E23746">
              <w:rPr>
                <w:color w:val="231F20"/>
                <w:sz w:val="24"/>
                <w:szCs w:val="24"/>
              </w:rPr>
              <w:t xml:space="preserve"> </w:t>
            </w:r>
            <w:r w:rsidRPr="006B69A4">
              <w:rPr>
                <w:color w:val="231F20"/>
                <w:sz w:val="24"/>
                <w:szCs w:val="24"/>
              </w:rPr>
              <w:t>теорию</w:t>
            </w:r>
            <w:r w:rsidR="00E23746">
              <w:rPr>
                <w:color w:val="231F20"/>
                <w:sz w:val="24"/>
                <w:szCs w:val="24"/>
              </w:rPr>
              <w:t xml:space="preserve"> </w:t>
            </w:r>
            <w:r w:rsidRPr="006B69A4">
              <w:rPr>
                <w:color w:val="231F20"/>
                <w:sz w:val="24"/>
                <w:szCs w:val="24"/>
              </w:rPr>
              <w:t>графов</w:t>
            </w:r>
          </w:p>
        </w:tc>
        <w:tc>
          <w:tcPr>
            <w:tcW w:w="1494" w:type="dxa"/>
          </w:tcPr>
          <w:p w:rsidR="006B69A4" w:rsidRPr="006B69A4" w:rsidRDefault="00966AE9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8" w:type="dxa"/>
          </w:tcPr>
          <w:p w:rsidR="006B69A4" w:rsidRPr="006B69A4" w:rsidRDefault="006B69A4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9A4" w:rsidTr="006B69A4">
        <w:tc>
          <w:tcPr>
            <w:tcW w:w="817" w:type="dxa"/>
          </w:tcPr>
          <w:p w:rsidR="006B69A4" w:rsidRPr="006B69A4" w:rsidRDefault="006B69A4" w:rsidP="006B6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387" w:type="dxa"/>
          </w:tcPr>
          <w:p w:rsidR="006B69A4" w:rsidRPr="006B69A4" w:rsidRDefault="006B69A4" w:rsidP="006B69A4">
            <w:pPr>
              <w:pStyle w:val="TableParagraph"/>
              <w:spacing w:before="57" w:line="228" w:lineRule="auto"/>
              <w:ind w:left="34" w:right="645"/>
              <w:rPr>
                <w:sz w:val="24"/>
                <w:szCs w:val="24"/>
                <w:lang w:eastAsia="zh-CN"/>
              </w:rPr>
            </w:pPr>
            <w:r w:rsidRPr="006B69A4">
              <w:rPr>
                <w:color w:val="231F20"/>
                <w:sz w:val="24"/>
                <w:szCs w:val="24"/>
              </w:rPr>
              <w:t>Случайные</w:t>
            </w:r>
            <w:r w:rsidR="00E23746">
              <w:rPr>
                <w:color w:val="231F20"/>
                <w:sz w:val="24"/>
                <w:szCs w:val="24"/>
              </w:rPr>
              <w:t xml:space="preserve"> </w:t>
            </w:r>
            <w:r w:rsidRPr="006B69A4">
              <w:rPr>
                <w:color w:val="231F20"/>
                <w:sz w:val="24"/>
                <w:szCs w:val="24"/>
              </w:rPr>
              <w:t>события</w:t>
            </w:r>
          </w:p>
        </w:tc>
        <w:tc>
          <w:tcPr>
            <w:tcW w:w="1494" w:type="dxa"/>
          </w:tcPr>
          <w:p w:rsidR="006B69A4" w:rsidRPr="006B69A4" w:rsidRDefault="00966AE9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08" w:type="dxa"/>
          </w:tcPr>
          <w:p w:rsidR="006B69A4" w:rsidRPr="006B69A4" w:rsidRDefault="006B69A4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9A4" w:rsidTr="006B69A4">
        <w:tc>
          <w:tcPr>
            <w:tcW w:w="817" w:type="dxa"/>
          </w:tcPr>
          <w:p w:rsidR="006B69A4" w:rsidRPr="006B69A4" w:rsidRDefault="006B69A4" w:rsidP="006B6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387" w:type="dxa"/>
          </w:tcPr>
          <w:p w:rsidR="006B69A4" w:rsidRPr="006B69A4" w:rsidRDefault="006B69A4" w:rsidP="006B69A4">
            <w:pPr>
              <w:pStyle w:val="TableParagraph"/>
              <w:spacing w:before="59" w:line="228" w:lineRule="auto"/>
              <w:ind w:left="34" w:right="645"/>
              <w:rPr>
                <w:sz w:val="24"/>
                <w:szCs w:val="24"/>
                <w:lang w:eastAsia="zh-CN"/>
              </w:rPr>
            </w:pPr>
            <w:r w:rsidRPr="006B69A4">
              <w:rPr>
                <w:color w:val="231F20"/>
                <w:sz w:val="24"/>
                <w:szCs w:val="24"/>
              </w:rPr>
              <w:t>Обобщение,</w:t>
            </w:r>
            <w:r w:rsidR="00E23746">
              <w:rPr>
                <w:color w:val="231F20"/>
                <w:sz w:val="24"/>
                <w:szCs w:val="24"/>
              </w:rPr>
              <w:t xml:space="preserve"> </w:t>
            </w:r>
            <w:r w:rsidRPr="006B69A4">
              <w:rPr>
                <w:color w:val="231F20"/>
                <w:sz w:val="24"/>
                <w:szCs w:val="24"/>
              </w:rPr>
              <w:t>контроль</w:t>
            </w:r>
          </w:p>
        </w:tc>
        <w:tc>
          <w:tcPr>
            <w:tcW w:w="1494" w:type="dxa"/>
          </w:tcPr>
          <w:p w:rsidR="006B69A4" w:rsidRPr="006B69A4" w:rsidRDefault="00BF3399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08" w:type="dxa"/>
          </w:tcPr>
          <w:p w:rsidR="006B69A4" w:rsidRPr="006B69A4" w:rsidRDefault="00BF3399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:rsidR="006B69A4" w:rsidRDefault="006B69A4" w:rsidP="006B69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6B69A4" w:rsidRDefault="006B69A4" w:rsidP="006B6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  <w:t>9 класс</w:t>
      </w:r>
    </w:p>
    <w:p w:rsidR="006B69A4" w:rsidRDefault="006B69A4" w:rsidP="006B6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494"/>
        <w:gridCol w:w="1908"/>
      </w:tblGrid>
      <w:tr w:rsidR="006B69A4" w:rsidTr="00FB106D">
        <w:tc>
          <w:tcPr>
            <w:tcW w:w="817" w:type="dxa"/>
            <w:vAlign w:val="center"/>
          </w:tcPr>
          <w:p w:rsidR="006B69A4" w:rsidRDefault="006B69A4" w:rsidP="00FB106D">
            <w:pPr>
              <w:ind w:left="-610" w:firstLine="567"/>
              <w:rPr>
                <w:rFonts w:ascii="Times New Roman" w:hAnsi="Times New Roman"/>
                <w:sz w:val="24"/>
                <w:szCs w:val="24"/>
              </w:rPr>
            </w:pPr>
            <w:r w:rsidRPr="00F02E1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B69A4" w:rsidRPr="00F02E1C" w:rsidRDefault="006B69A4" w:rsidP="00FB106D">
            <w:pPr>
              <w:ind w:left="-610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  <w:r w:rsidRPr="00F02E1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6B69A4" w:rsidRPr="00F02E1C" w:rsidRDefault="006B69A4" w:rsidP="00FB106D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02E1C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94" w:type="dxa"/>
          </w:tcPr>
          <w:p w:rsidR="006B69A4" w:rsidRPr="00FE1878" w:rsidRDefault="006B69A4" w:rsidP="00FB106D">
            <w:pPr>
              <w:pStyle w:val="a6"/>
              <w:ind w:left="69" w:hanging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908" w:type="dxa"/>
          </w:tcPr>
          <w:p w:rsidR="006B69A4" w:rsidRPr="00FE1878" w:rsidRDefault="006B69A4" w:rsidP="00FB106D">
            <w:pPr>
              <w:pStyle w:val="a6"/>
              <w:ind w:left="69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на к</w:t>
            </w:r>
            <w:r w:rsidRPr="00FE1878">
              <w:rPr>
                <w:rFonts w:ascii="Times New Roman" w:hAnsi="Times New Roman" w:cs="Times New Roman"/>
                <w:sz w:val="24"/>
                <w:szCs w:val="24"/>
              </w:rPr>
              <w:t>онтрольные работы</w:t>
            </w:r>
          </w:p>
        </w:tc>
      </w:tr>
      <w:tr w:rsidR="006B69A4" w:rsidTr="006B69A4">
        <w:tc>
          <w:tcPr>
            <w:tcW w:w="817" w:type="dxa"/>
          </w:tcPr>
          <w:p w:rsidR="006B69A4" w:rsidRPr="006B69A4" w:rsidRDefault="006B69A4" w:rsidP="006B6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87" w:type="dxa"/>
          </w:tcPr>
          <w:p w:rsidR="006B69A4" w:rsidRPr="006B69A4" w:rsidRDefault="006B69A4" w:rsidP="006B69A4">
            <w:pPr>
              <w:pStyle w:val="TableParagraph"/>
              <w:spacing w:before="88" w:line="228" w:lineRule="auto"/>
              <w:ind w:left="34" w:right="261"/>
              <w:rPr>
                <w:sz w:val="24"/>
                <w:szCs w:val="24"/>
                <w:lang w:eastAsia="zh-CN"/>
              </w:rPr>
            </w:pPr>
            <w:r w:rsidRPr="006B69A4">
              <w:rPr>
                <w:color w:val="231F20"/>
                <w:sz w:val="24"/>
                <w:szCs w:val="24"/>
              </w:rPr>
              <w:t>Повторение</w:t>
            </w:r>
            <w:r w:rsidR="00966AE9">
              <w:rPr>
                <w:color w:val="231F20"/>
                <w:sz w:val="24"/>
                <w:szCs w:val="24"/>
              </w:rPr>
              <w:t xml:space="preserve"> </w:t>
            </w:r>
            <w:r w:rsidRPr="006B69A4">
              <w:rPr>
                <w:color w:val="231F20"/>
                <w:sz w:val="24"/>
                <w:szCs w:val="24"/>
              </w:rPr>
              <w:t>курса</w:t>
            </w:r>
            <w:r w:rsidR="00966AE9">
              <w:rPr>
                <w:color w:val="231F20"/>
                <w:sz w:val="24"/>
                <w:szCs w:val="24"/>
              </w:rPr>
              <w:t xml:space="preserve"> </w:t>
            </w:r>
            <w:r w:rsidRPr="006B69A4">
              <w:rPr>
                <w:color w:val="231F20"/>
                <w:w w:val="105"/>
                <w:sz w:val="24"/>
                <w:szCs w:val="24"/>
              </w:rPr>
              <w:t>8</w:t>
            </w:r>
            <w:r w:rsidR="00966AE9">
              <w:rPr>
                <w:color w:val="231F20"/>
                <w:w w:val="105"/>
                <w:sz w:val="24"/>
                <w:szCs w:val="24"/>
              </w:rPr>
              <w:t xml:space="preserve"> </w:t>
            </w:r>
            <w:r w:rsidRPr="006B69A4">
              <w:rPr>
                <w:color w:val="231F20"/>
                <w:w w:val="105"/>
                <w:sz w:val="24"/>
                <w:szCs w:val="24"/>
              </w:rPr>
              <w:t>класса</w:t>
            </w:r>
          </w:p>
        </w:tc>
        <w:tc>
          <w:tcPr>
            <w:tcW w:w="1494" w:type="dxa"/>
          </w:tcPr>
          <w:p w:rsidR="006B69A4" w:rsidRPr="006B69A4" w:rsidRDefault="006B69A4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08" w:type="dxa"/>
          </w:tcPr>
          <w:p w:rsidR="006B69A4" w:rsidRPr="006B69A4" w:rsidRDefault="00BF3399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6B69A4" w:rsidTr="006B69A4">
        <w:tc>
          <w:tcPr>
            <w:tcW w:w="817" w:type="dxa"/>
          </w:tcPr>
          <w:p w:rsidR="006B69A4" w:rsidRPr="006B69A4" w:rsidRDefault="006B69A4" w:rsidP="006B6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387" w:type="dxa"/>
          </w:tcPr>
          <w:p w:rsidR="006B69A4" w:rsidRPr="006B69A4" w:rsidRDefault="006B69A4" w:rsidP="006B69A4">
            <w:pPr>
              <w:pStyle w:val="TableParagraph"/>
              <w:spacing w:before="85" w:line="228" w:lineRule="auto"/>
              <w:ind w:left="34"/>
              <w:rPr>
                <w:sz w:val="24"/>
                <w:szCs w:val="24"/>
                <w:lang w:eastAsia="zh-CN"/>
              </w:rPr>
            </w:pPr>
            <w:r w:rsidRPr="006B69A4">
              <w:rPr>
                <w:color w:val="231F20"/>
                <w:sz w:val="24"/>
                <w:szCs w:val="24"/>
              </w:rPr>
              <w:t>Элементы</w:t>
            </w:r>
            <w:r w:rsidR="00E23746">
              <w:rPr>
                <w:color w:val="231F20"/>
                <w:sz w:val="24"/>
                <w:szCs w:val="24"/>
              </w:rPr>
              <w:t xml:space="preserve"> </w:t>
            </w:r>
            <w:r w:rsidRPr="006B69A4">
              <w:rPr>
                <w:color w:val="231F20"/>
                <w:sz w:val="24"/>
                <w:szCs w:val="24"/>
              </w:rPr>
              <w:t>комбинаторики</w:t>
            </w:r>
          </w:p>
        </w:tc>
        <w:tc>
          <w:tcPr>
            <w:tcW w:w="1494" w:type="dxa"/>
          </w:tcPr>
          <w:p w:rsidR="006B69A4" w:rsidRPr="006B69A4" w:rsidRDefault="00966AE9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08" w:type="dxa"/>
          </w:tcPr>
          <w:p w:rsidR="006B69A4" w:rsidRPr="006B69A4" w:rsidRDefault="006B69A4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9A4" w:rsidTr="006B69A4">
        <w:tc>
          <w:tcPr>
            <w:tcW w:w="817" w:type="dxa"/>
          </w:tcPr>
          <w:p w:rsidR="006B69A4" w:rsidRPr="006B69A4" w:rsidRDefault="006B69A4" w:rsidP="006B6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387" w:type="dxa"/>
          </w:tcPr>
          <w:p w:rsidR="006B69A4" w:rsidRPr="006B69A4" w:rsidRDefault="006B69A4" w:rsidP="006B69A4">
            <w:pPr>
              <w:pStyle w:val="TableParagraph"/>
              <w:spacing w:before="54" w:line="228" w:lineRule="auto"/>
              <w:ind w:left="34" w:right="164"/>
              <w:rPr>
                <w:sz w:val="24"/>
                <w:szCs w:val="24"/>
                <w:lang w:eastAsia="zh-CN"/>
              </w:rPr>
            </w:pPr>
            <w:r w:rsidRPr="006B69A4">
              <w:rPr>
                <w:color w:val="231F20"/>
                <w:sz w:val="24"/>
                <w:szCs w:val="24"/>
              </w:rPr>
              <w:t>Геометрическая</w:t>
            </w:r>
            <w:r w:rsidR="00E23746">
              <w:rPr>
                <w:color w:val="231F20"/>
                <w:sz w:val="24"/>
                <w:szCs w:val="24"/>
              </w:rPr>
              <w:t xml:space="preserve"> </w:t>
            </w:r>
            <w:r w:rsidRPr="006B69A4">
              <w:rPr>
                <w:color w:val="231F20"/>
                <w:sz w:val="24"/>
                <w:szCs w:val="24"/>
              </w:rPr>
              <w:t>вероятность</w:t>
            </w:r>
          </w:p>
        </w:tc>
        <w:tc>
          <w:tcPr>
            <w:tcW w:w="1494" w:type="dxa"/>
          </w:tcPr>
          <w:p w:rsidR="006B69A4" w:rsidRPr="006B69A4" w:rsidRDefault="006B69A4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08" w:type="dxa"/>
          </w:tcPr>
          <w:p w:rsidR="006B69A4" w:rsidRPr="006B69A4" w:rsidRDefault="006B69A4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69A4" w:rsidTr="006B69A4">
        <w:tc>
          <w:tcPr>
            <w:tcW w:w="817" w:type="dxa"/>
          </w:tcPr>
          <w:p w:rsidR="006B69A4" w:rsidRPr="006B69A4" w:rsidRDefault="006B69A4" w:rsidP="006B6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387" w:type="dxa"/>
          </w:tcPr>
          <w:p w:rsidR="006B69A4" w:rsidRPr="006B69A4" w:rsidRDefault="006B69A4" w:rsidP="006B69A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9A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Испытания</w:t>
            </w:r>
            <w:r w:rsidR="00E237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B69A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Бернулли</w:t>
            </w:r>
          </w:p>
        </w:tc>
        <w:tc>
          <w:tcPr>
            <w:tcW w:w="1494" w:type="dxa"/>
          </w:tcPr>
          <w:p w:rsidR="006B69A4" w:rsidRPr="006B69A4" w:rsidRDefault="006B69A4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08" w:type="dxa"/>
          </w:tcPr>
          <w:p w:rsidR="006B69A4" w:rsidRPr="006B69A4" w:rsidRDefault="00BF3399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6B69A4" w:rsidTr="006B69A4">
        <w:tc>
          <w:tcPr>
            <w:tcW w:w="817" w:type="dxa"/>
          </w:tcPr>
          <w:p w:rsidR="006B69A4" w:rsidRPr="006B69A4" w:rsidRDefault="006B69A4" w:rsidP="006B6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387" w:type="dxa"/>
          </w:tcPr>
          <w:p w:rsidR="006B69A4" w:rsidRPr="006B69A4" w:rsidRDefault="006B69A4" w:rsidP="006B69A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9A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Случайная</w:t>
            </w:r>
            <w:r w:rsidR="00E237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B69A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величина</w:t>
            </w:r>
          </w:p>
        </w:tc>
        <w:tc>
          <w:tcPr>
            <w:tcW w:w="1494" w:type="dxa"/>
          </w:tcPr>
          <w:p w:rsidR="006B69A4" w:rsidRPr="006B69A4" w:rsidRDefault="00EE19D7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08" w:type="dxa"/>
          </w:tcPr>
          <w:p w:rsidR="006B69A4" w:rsidRPr="006B69A4" w:rsidRDefault="00BF3399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6B69A4" w:rsidTr="006B69A4">
        <w:tc>
          <w:tcPr>
            <w:tcW w:w="817" w:type="dxa"/>
          </w:tcPr>
          <w:p w:rsidR="006B69A4" w:rsidRPr="006B69A4" w:rsidRDefault="006B69A4" w:rsidP="006B6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387" w:type="dxa"/>
          </w:tcPr>
          <w:p w:rsidR="006B69A4" w:rsidRPr="006B69A4" w:rsidRDefault="006B69A4" w:rsidP="006B69A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9A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Обобщение,</w:t>
            </w:r>
            <w:r w:rsidR="00E2374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6B69A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контроль</w:t>
            </w:r>
          </w:p>
        </w:tc>
        <w:tc>
          <w:tcPr>
            <w:tcW w:w="1494" w:type="dxa"/>
          </w:tcPr>
          <w:p w:rsidR="006B69A4" w:rsidRPr="006B69A4" w:rsidRDefault="006B69A4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9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08" w:type="dxa"/>
          </w:tcPr>
          <w:p w:rsidR="006B69A4" w:rsidRPr="006B69A4" w:rsidRDefault="00BF3399" w:rsidP="006B69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:rsidR="0045641C" w:rsidRPr="000C0113" w:rsidRDefault="0045641C" w:rsidP="006B69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EE19D7" w:rsidRDefault="00F321D7" w:rsidP="00F32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 w:rsidRPr="00F321D7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Приложение 1. </w:t>
      </w:r>
      <w:r w:rsidR="00C960AC" w:rsidRPr="00F321D7">
        <w:rPr>
          <w:rFonts w:ascii="Times New Roman" w:eastAsia="Times New Roman" w:hAnsi="Times New Roman" w:cs="Times New Roman"/>
          <w:sz w:val="28"/>
          <w:szCs w:val="32"/>
          <w:lang w:eastAsia="zh-CN"/>
        </w:rPr>
        <w:t>Примерное поурочное планирование</w:t>
      </w:r>
      <w:r w:rsidR="00966AE9"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по курсу</w:t>
      </w:r>
    </w:p>
    <w:bookmarkStart w:id="1" w:name="_MON_1785134225"/>
    <w:bookmarkEnd w:id="1"/>
    <w:p w:rsidR="00966AE9" w:rsidRPr="00F321D7" w:rsidRDefault="00B5766F" w:rsidP="00F32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object w:dxaOrig="1520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pt" o:ole="">
            <v:imagedata r:id="rId9" o:title=""/>
          </v:shape>
          <o:OLEObject Type="Embed" ProgID="Word.Document.12" ShapeID="_x0000_i1025" DrawAspect="Icon" ObjectID="_1794266582" r:id="rId10">
            <o:FieldCodes>\s</o:FieldCodes>
          </o:OLEObject>
        </w:object>
      </w:r>
    </w:p>
    <w:p w:rsidR="00FB22CD" w:rsidRDefault="00FB22CD" w:rsidP="002A72D5">
      <w:pPr>
        <w:jc w:val="center"/>
        <w:rPr>
          <w:rFonts w:ascii="Times New Roman" w:hAnsi="Times New Roman" w:cs="Times New Roman"/>
          <w:sz w:val="28"/>
        </w:rPr>
      </w:pPr>
    </w:p>
    <w:p w:rsidR="002A72D5" w:rsidRPr="002A72D5" w:rsidRDefault="002A72D5" w:rsidP="002A72D5">
      <w:pPr>
        <w:jc w:val="center"/>
        <w:rPr>
          <w:rFonts w:ascii="Times New Roman" w:hAnsi="Times New Roman" w:cs="Times New Roman"/>
          <w:sz w:val="28"/>
        </w:rPr>
        <w:sectPr w:rsidR="002A72D5" w:rsidRPr="002A72D5" w:rsidSect="00E23746">
          <w:footerReference w:type="default" r:id="rId11"/>
          <w:pgSz w:w="11909" w:h="16834"/>
          <w:pgMar w:top="720" w:right="726" w:bottom="714" w:left="1134" w:header="720" w:footer="720" w:gutter="0"/>
          <w:pgNumType w:start="0"/>
          <w:cols w:space="720"/>
          <w:noEndnote/>
        </w:sectPr>
      </w:pPr>
    </w:p>
    <w:p w:rsidR="006A635C" w:rsidRDefault="006A635C" w:rsidP="006F1CC7">
      <w:pPr>
        <w:pStyle w:val="a6"/>
        <w:ind w:left="-567"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A635C" w:rsidRDefault="006A635C" w:rsidP="006F1CC7">
      <w:pPr>
        <w:pStyle w:val="a6"/>
        <w:ind w:left="-567"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A635C" w:rsidRDefault="006A635C" w:rsidP="00972CBE">
      <w:pPr>
        <w:pStyle w:val="a6"/>
        <w:ind w:left="-567" w:firstLine="567"/>
        <w:rPr>
          <w:rFonts w:ascii="Times New Roman" w:hAnsi="Times New Roman" w:cs="Times New Roman"/>
          <w:b/>
          <w:sz w:val="28"/>
          <w:szCs w:val="24"/>
        </w:rPr>
      </w:pPr>
    </w:p>
    <w:sectPr w:rsidR="006A635C" w:rsidSect="006F1CC7">
      <w:footerReference w:type="default" r:id="rId12"/>
      <w:type w:val="continuous"/>
      <w:pgSz w:w="11909" w:h="16834"/>
      <w:pgMar w:top="709" w:right="556" w:bottom="35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64B" w:rsidRDefault="00A5164B" w:rsidP="000B2E7D">
      <w:pPr>
        <w:spacing w:after="0" w:line="240" w:lineRule="auto"/>
      </w:pPr>
      <w:r>
        <w:separator/>
      </w:r>
    </w:p>
  </w:endnote>
  <w:endnote w:type="continuationSeparator" w:id="0">
    <w:p w:rsidR="00A5164B" w:rsidRDefault="00A5164B" w:rsidP="000B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picy Ric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8391"/>
      <w:docPartObj>
        <w:docPartGallery w:val="Page Numbers (Bottom of Page)"/>
        <w:docPartUnique/>
      </w:docPartObj>
    </w:sdtPr>
    <w:sdtEndPr/>
    <w:sdtContent>
      <w:p w:rsidR="00601B54" w:rsidRDefault="00601B54" w:rsidP="002C105C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0C5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601B54" w:rsidRDefault="00601B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54" w:rsidRDefault="00601B54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413F">
      <w:rPr>
        <w:noProof/>
      </w:rPr>
      <w:t>13</w:t>
    </w:r>
    <w:r>
      <w:rPr>
        <w:noProof/>
      </w:rPr>
      <w:fldChar w:fldCharType="end"/>
    </w:r>
  </w:p>
  <w:p w:rsidR="00601B54" w:rsidRDefault="00601B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64B" w:rsidRDefault="00A5164B" w:rsidP="000B2E7D">
      <w:pPr>
        <w:spacing w:after="0" w:line="240" w:lineRule="auto"/>
      </w:pPr>
      <w:r>
        <w:separator/>
      </w:r>
    </w:p>
  </w:footnote>
  <w:footnote w:type="continuationSeparator" w:id="0">
    <w:p w:rsidR="00A5164B" w:rsidRDefault="00A5164B" w:rsidP="000B2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8"/>
        <w:szCs w:val="28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)"/>
      <w:lvlJc w:val="left"/>
      <w:pPr>
        <w:tabs>
          <w:tab w:val="num" w:pos="645"/>
        </w:tabs>
        <w:ind w:left="645" w:hanging="360"/>
      </w:pPr>
    </w:lvl>
    <w:lvl w:ilvl="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5" w15:restartNumberingAfterBreak="0">
    <w:nsid w:val="00BF4B2F"/>
    <w:multiLevelType w:val="hybridMultilevel"/>
    <w:tmpl w:val="252C76BE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850630"/>
    <w:multiLevelType w:val="hybridMultilevel"/>
    <w:tmpl w:val="0AB29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E32A8"/>
    <w:multiLevelType w:val="hybridMultilevel"/>
    <w:tmpl w:val="0F440680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5D7C74"/>
    <w:multiLevelType w:val="hybridMultilevel"/>
    <w:tmpl w:val="969EBDBA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75A39"/>
    <w:multiLevelType w:val="hybridMultilevel"/>
    <w:tmpl w:val="F30EF094"/>
    <w:lvl w:ilvl="0" w:tplc="183288B0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BEB6CE">
      <w:numFmt w:val="bullet"/>
      <w:lvlText w:val="•"/>
      <w:lvlJc w:val="left"/>
      <w:pPr>
        <w:ind w:left="1162" w:hanging="178"/>
      </w:pPr>
      <w:rPr>
        <w:lang w:val="ru-RU" w:eastAsia="en-US" w:bidi="ar-SA"/>
      </w:rPr>
    </w:lvl>
    <w:lvl w:ilvl="2" w:tplc="9C54E638">
      <w:numFmt w:val="bullet"/>
      <w:lvlText w:val="•"/>
      <w:lvlJc w:val="left"/>
      <w:pPr>
        <w:ind w:left="2125" w:hanging="178"/>
      </w:pPr>
      <w:rPr>
        <w:lang w:val="ru-RU" w:eastAsia="en-US" w:bidi="ar-SA"/>
      </w:rPr>
    </w:lvl>
    <w:lvl w:ilvl="3" w:tplc="8FA8BA12">
      <w:numFmt w:val="bullet"/>
      <w:lvlText w:val="•"/>
      <w:lvlJc w:val="left"/>
      <w:pPr>
        <w:ind w:left="3087" w:hanging="178"/>
      </w:pPr>
      <w:rPr>
        <w:lang w:val="ru-RU" w:eastAsia="en-US" w:bidi="ar-SA"/>
      </w:rPr>
    </w:lvl>
    <w:lvl w:ilvl="4" w:tplc="BD145FB8">
      <w:numFmt w:val="bullet"/>
      <w:lvlText w:val="•"/>
      <w:lvlJc w:val="left"/>
      <w:pPr>
        <w:ind w:left="4050" w:hanging="178"/>
      </w:pPr>
      <w:rPr>
        <w:lang w:val="ru-RU" w:eastAsia="en-US" w:bidi="ar-SA"/>
      </w:rPr>
    </w:lvl>
    <w:lvl w:ilvl="5" w:tplc="95E279DE">
      <w:numFmt w:val="bullet"/>
      <w:lvlText w:val="•"/>
      <w:lvlJc w:val="left"/>
      <w:pPr>
        <w:ind w:left="5013" w:hanging="178"/>
      </w:pPr>
      <w:rPr>
        <w:lang w:val="ru-RU" w:eastAsia="en-US" w:bidi="ar-SA"/>
      </w:rPr>
    </w:lvl>
    <w:lvl w:ilvl="6" w:tplc="C5F0036C">
      <w:numFmt w:val="bullet"/>
      <w:lvlText w:val="•"/>
      <w:lvlJc w:val="left"/>
      <w:pPr>
        <w:ind w:left="5975" w:hanging="178"/>
      </w:pPr>
      <w:rPr>
        <w:lang w:val="ru-RU" w:eastAsia="en-US" w:bidi="ar-SA"/>
      </w:rPr>
    </w:lvl>
    <w:lvl w:ilvl="7" w:tplc="A2DEAE00">
      <w:numFmt w:val="bullet"/>
      <w:lvlText w:val="•"/>
      <w:lvlJc w:val="left"/>
      <w:pPr>
        <w:ind w:left="6938" w:hanging="178"/>
      </w:pPr>
      <w:rPr>
        <w:lang w:val="ru-RU" w:eastAsia="en-US" w:bidi="ar-SA"/>
      </w:rPr>
    </w:lvl>
    <w:lvl w:ilvl="8" w:tplc="D54AFFC0">
      <w:numFmt w:val="bullet"/>
      <w:lvlText w:val="•"/>
      <w:lvlJc w:val="left"/>
      <w:pPr>
        <w:ind w:left="7901" w:hanging="178"/>
      </w:pPr>
      <w:rPr>
        <w:lang w:val="ru-RU" w:eastAsia="en-US" w:bidi="ar-SA"/>
      </w:rPr>
    </w:lvl>
  </w:abstractNum>
  <w:abstractNum w:abstractNumId="10" w15:restartNumberingAfterBreak="0">
    <w:nsid w:val="11191FEC"/>
    <w:multiLevelType w:val="hybridMultilevel"/>
    <w:tmpl w:val="95068302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B2A94"/>
    <w:multiLevelType w:val="hybridMultilevel"/>
    <w:tmpl w:val="590EC134"/>
    <w:lvl w:ilvl="0" w:tplc="999C8360">
      <w:numFmt w:val="bullet"/>
      <w:lvlText w:val="•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F1650F4"/>
    <w:multiLevelType w:val="hybridMultilevel"/>
    <w:tmpl w:val="CD143820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296A59"/>
    <w:multiLevelType w:val="hybridMultilevel"/>
    <w:tmpl w:val="3B56D436"/>
    <w:lvl w:ilvl="0" w:tplc="DA101C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07F8A"/>
    <w:multiLevelType w:val="hybridMultilevel"/>
    <w:tmpl w:val="2CF4082C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26BDF"/>
    <w:multiLevelType w:val="hybridMultilevel"/>
    <w:tmpl w:val="2772BB7C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A0C58"/>
    <w:multiLevelType w:val="hybridMultilevel"/>
    <w:tmpl w:val="665C6266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50C2E"/>
    <w:multiLevelType w:val="hybridMultilevel"/>
    <w:tmpl w:val="CCDA7CFA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D39E9"/>
    <w:multiLevelType w:val="hybridMultilevel"/>
    <w:tmpl w:val="B97EA372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E23B2"/>
    <w:multiLevelType w:val="hybridMultilevel"/>
    <w:tmpl w:val="1F263A30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73E6F"/>
    <w:multiLevelType w:val="hybridMultilevel"/>
    <w:tmpl w:val="F22652DE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21F32"/>
    <w:multiLevelType w:val="hybridMultilevel"/>
    <w:tmpl w:val="0902E346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2A58"/>
    <w:multiLevelType w:val="hybridMultilevel"/>
    <w:tmpl w:val="60BEC3A8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A21DF"/>
    <w:multiLevelType w:val="hybridMultilevel"/>
    <w:tmpl w:val="487E7EC8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C59C4"/>
    <w:multiLevelType w:val="hybridMultilevel"/>
    <w:tmpl w:val="1C7AEBD2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53E64"/>
    <w:multiLevelType w:val="hybridMultilevel"/>
    <w:tmpl w:val="8A7E6B32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8606E"/>
    <w:multiLevelType w:val="hybridMultilevel"/>
    <w:tmpl w:val="5E30CF3A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15A74"/>
    <w:multiLevelType w:val="hybridMultilevel"/>
    <w:tmpl w:val="A4A4B9DA"/>
    <w:lvl w:ilvl="0" w:tplc="999C8360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96746E"/>
    <w:multiLevelType w:val="hybridMultilevel"/>
    <w:tmpl w:val="E1C28800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37712"/>
    <w:multiLevelType w:val="hybridMultilevel"/>
    <w:tmpl w:val="DB82A1C0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6202D"/>
    <w:multiLevelType w:val="hybridMultilevel"/>
    <w:tmpl w:val="2BDABDA6"/>
    <w:lvl w:ilvl="0" w:tplc="999C8360">
      <w:numFmt w:val="bullet"/>
      <w:lvlText w:val="•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4B222F0"/>
    <w:multiLevelType w:val="hybridMultilevel"/>
    <w:tmpl w:val="1638C4D0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43497"/>
    <w:multiLevelType w:val="hybridMultilevel"/>
    <w:tmpl w:val="80CCB6B6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11229"/>
    <w:multiLevelType w:val="hybridMultilevel"/>
    <w:tmpl w:val="CED0AD36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84199"/>
    <w:multiLevelType w:val="hybridMultilevel"/>
    <w:tmpl w:val="9A16C622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6670C"/>
    <w:multiLevelType w:val="hybridMultilevel"/>
    <w:tmpl w:val="0602DB8A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E67C1"/>
    <w:multiLevelType w:val="hybridMultilevel"/>
    <w:tmpl w:val="36048106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13D65"/>
    <w:multiLevelType w:val="hybridMultilevel"/>
    <w:tmpl w:val="069C0578"/>
    <w:lvl w:ilvl="0" w:tplc="999C83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2"/>
  </w:num>
  <w:num w:numId="4">
    <w:abstractNumId w:val="12"/>
  </w:num>
  <w:num w:numId="5">
    <w:abstractNumId w:val="26"/>
  </w:num>
  <w:num w:numId="6">
    <w:abstractNumId w:val="20"/>
  </w:num>
  <w:num w:numId="7">
    <w:abstractNumId w:val="17"/>
  </w:num>
  <w:num w:numId="8">
    <w:abstractNumId w:val="21"/>
  </w:num>
  <w:num w:numId="9">
    <w:abstractNumId w:val="15"/>
  </w:num>
  <w:num w:numId="10">
    <w:abstractNumId w:val="8"/>
  </w:num>
  <w:num w:numId="11">
    <w:abstractNumId w:val="30"/>
  </w:num>
  <w:num w:numId="12">
    <w:abstractNumId w:val="11"/>
  </w:num>
  <w:num w:numId="13">
    <w:abstractNumId w:val="24"/>
  </w:num>
  <w:num w:numId="14">
    <w:abstractNumId w:val="36"/>
  </w:num>
  <w:num w:numId="15">
    <w:abstractNumId w:val="29"/>
  </w:num>
  <w:num w:numId="16">
    <w:abstractNumId w:val="18"/>
  </w:num>
  <w:num w:numId="17">
    <w:abstractNumId w:val="7"/>
  </w:num>
  <w:num w:numId="18">
    <w:abstractNumId w:val="5"/>
  </w:num>
  <w:num w:numId="19">
    <w:abstractNumId w:val="34"/>
  </w:num>
  <w:num w:numId="20">
    <w:abstractNumId w:val="25"/>
  </w:num>
  <w:num w:numId="21">
    <w:abstractNumId w:val="31"/>
  </w:num>
  <w:num w:numId="22">
    <w:abstractNumId w:val="35"/>
  </w:num>
  <w:num w:numId="23">
    <w:abstractNumId w:val="16"/>
  </w:num>
  <w:num w:numId="24">
    <w:abstractNumId w:val="23"/>
  </w:num>
  <w:num w:numId="25">
    <w:abstractNumId w:val="33"/>
  </w:num>
  <w:num w:numId="26">
    <w:abstractNumId w:val="38"/>
  </w:num>
  <w:num w:numId="27">
    <w:abstractNumId w:val="19"/>
  </w:num>
  <w:num w:numId="28">
    <w:abstractNumId w:val="10"/>
  </w:num>
  <w:num w:numId="29">
    <w:abstractNumId w:val="22"/>
  </w:num>
  <w:num w:numId="30">
    <w:abstractNumId w:val="27"/>
  </w:num>
  <w:num w:numId="31">
    <w:abstractNumId w:val="37"/>
  </w:num>
  <w:num w:numId="32">
    <w:abstractNumId w:val="14"/>
  </w:num>
  <w:num w:numId="33">
    <w:abstractNumId w:val="28"/>
  </w:num>
  <w:num w:numId="34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B0"/>
    <w:rsid w:val="00001CB8"/>
    <w:rsid w:val="0000521C"/>
    <w:rsid w:val="000152FF"/>
    <w:rsid w:val="00032720"/>
    <w:rsid w:val="00034046"/>
    <w:rsid w:val="00042EFC"/>
    <w:rsid w:val="00045D6F"/>
    <w:rsid w:val="00051734"/>
    <w:rsid w:val="000702A4"/>
    <w:rsid w:val="0007464D"/>
    <w:rsid w:val="00083B8C"/>
    <w:rsid w:val="000A02A4"/>
    <w:rsid w:val="000A7DA4"/>
    <w:rsid w:val="000B2E7D"/>
    <w:rsid w:val="000B3AB3"/>
    <w:rsid w:val="000C0113"/>
    <w:rsid w:val="000C5906"/>
    <w:rsid w:val="000D6434"/>
    <w:rsid w:val="000E0582"/>
    <w:rsid w:val="00107A25"/>
    <w:rsid w:val="001146EE"/>
    <w:rsid w:val="001160A3"/>
    <w:rsid w:val="001231F7"/>
    <w:rsid w:val="00134A6E"/>
    <w:rsid w:val="00154970"/>
    <w:rsid w:val="001812A2"/>
    <w:rsid w:val="001905C8"/>
    <w:rsid w:val="001B1B07"/>
    <w:rsid w:val="002043B2"/>
    <w:rsid w:val="0021184A"/>
    <w:rsid w:val="002258D9"/>
    <w:rsid w:val="0023676A"/>
    <w:rsid w:val="00256847"/>
    <w:rsid w:val="00256CFA"/>
    <w:rsid w:val="00273979"/>
    <w:rsid w:val="00281B0A"/>
    <w:rsid w:val="00283DED"/>
    <w:rsid w:val="00287DC8"/>
    <w:rsid w:val="002931E4"/>
    <w:rsid w:val="002A06BF"/>
    <w:rsid w:val="002A5C7D"/>
    <w:rsid w:val="002A72D5"/>
    <w:rsid w:val="002A7BB0"/>
    <w:rsid w:val="002C02E5"/>
    <w:rsid w:val="002C105C"/>
    <w:rsid w:val="002C1BF9"/>
    <w:rsid w:val="002C2954"/>
    <w:rsid w:val="002E0161"/>
    <w:rsid w:val="002F7F1E"/>
    <w:rsid w:val="00313629"/>
    <w:rsid w:val="003137D0"/>
    <w:rsid w:val="00342F3D"/>
    <w:rsid w:val="00351454"/>
    <w:rsid w:val="003566EF"/>
    <w:rsid w:val="00363E13"/>
    <w:rsid w:val="003644ED"/>
    <w:rsid w:val="00367832"/>
    <w:rsid w:val="00373764"/>
    <w:rsid w:val="00375C34"/>
    <w:rsid w:val="003B4947"/>
    <w:rsid w:val="003B6833"/>
    <w:rsid w:val="003B6B02"/>
    <w:rsid w:val="003C4A24"/>
    <w:rsid w:val="003D1223"/>
    <w:rsid w:val="003D6D9D"/>
    <w:rsid w:val="003D78BE"/>
    <w:rsid w:val="003D7C77"/>
    <w:rsid w:val="003E0D39"/>
    <w:rsid w:val="003F234D"/>
    <w:rsid w:val="0040523F"/>
    <w:rsid w:val="00417FB6"/>
    <w:rsid w:val="0042260C"/>
    <w:rsid w:val="004317C9"/>
    <w:rsid w:val="00442811"/>
    <w:rsid w:val="0044463C"/>
    <w:rsid w:val="0045641C"/>
    <w:rsid w:val="0047627A"/>
    <w:rsid w:val="00493737"/>
    <w:rsid w:val="004C3825"/>
    <w:rsid w:val="004D548A"/>
    <w:rsid w:val="004D7D4B"/>
    <w:rsid w:val="004E02E3"/>
    <w:rsid w:val="004E19BE"/>
    <w:rsid w:val="004E2D4F"/>
    <w:rsid w:val="004E4D93"/>
    <w:rsid w:val="004E637F"/>
    <w:rsid w:val="004F6B4F"/>
    <w:rsid w:val="004F7EAC"/>
    <w:rsid w:val="0051107E"/>
    <w:rsid w:val="005229B7"/>
    <w:rsid w:val="005254AA"/>
    <w:rsid w:val="00543C55"/>
    <w:rsid w:val="005448FA"/>
    <w:rsid w:val="00544CB8"/>
    <w:rsid w:val="00554755"/>
    <w:rsid w:val="00561E35"/>
    <w:rsid w:val="00567819"/>
    <w:rsid w:val="00570441"/>
    <w:rsid w:val="00574998"/>
    <w:rsid w:val="005809B6"/>
    <w:rsid w:val="00582B10"/>
    <w:rsid w:val="00587360"/>
    <w:rsid w:val="005A1AAF"/>
    <w:rsid w:val="005A64C3"/>
    <w:rsid w:val="005B6C97"/>
    <w:rsid w:val="005C17B8"/>
    <w:rsid w:val="005D0460"/>
    <w:rsid w:val="005D5DBB"/>
    <w:rsid w:val="005E6C8B"/>
    <w:rsid w:val="005F441D"/>
    <w:rsid w:val="0060122B"/>
    <w:rsid w:val="00601B54"/>
    <w:rsid w:val="006061D4"/>
    <w:rsid w:val="00611783"/>
    <w:rsid w:val="00620963"/>
    <w:rsid w:val="00621CF8"/>
    <w:rsid w:val="006411A9"/>
    <w:rsid w:val="00643B53"/>
    <w:rsid w:val="00643FC8"/>
    <w:rsid w:val="0066290F"/>
    <w:rsid w:val="00667292"/>
    <w:rsid w:val="00667F2B"/>
    <w:rsid w:val="00677C36"/>
    <w:rsid w:val="00683538"/>
    <w:rsid w:val="006A635C"/>
    <w:rsid w:val="006B69A4"/>
    <w:rsid w:val="006C06D5"/>
    <w:rsid w:val="006C3A7E"/>
    <w:rsid w:val="006E1AA5"/>
    <w:rsid w:val="006F1CC7"/>
    <w:rsid w:val="006F3F46"/>
    <w:rsid w:val="006F6EE1"/>
    <w:rsid w:val="00701E05"/>
    <w:rsid w:val="00711F3E"/>
    <w:rsid w:val="00715308"/>
    <w:rsid w:val="00717C0C"/>
    <w:rsid w:val="007209D1"/>
    <w:rsid w:val="007238CC"/>
    <w:rsid w:val="007405FD"/>
    <w:rsid w:val="00742916"/>
    <w:rsid w:val="00743FCE"/>
    <w:rsid w:val="007459D3"/>
    <w:rsid w:val="00746D13"/>
    <w:rsid w:val="00761DD8"/>
    <w:rsid w:val="00776547"/>
    <w:rsid w:val="00785C0E"/>
    <w:rsid w:val="007950BE"/>
    <w:rsid w:val="007A1493"/>
    <w:rsid w:val="007A2527"/>
    <w:rsid w:val="007A7DEF"/>
    <w:rsid w:val="007D12B5"/>
    <w:rsid w:val="007E0A43"/>
    <w:rsid w:val="007E4DF2"/>
    <w:rsid w:val="007F043C"/>
    <w:rsid w:val="007F2456"/>
    <w:rsid w:val="007F3BE7"/>
    <w:rsid w:val="007F778A"/>
    <w:rsid w:val="008010F1"/>
    <w:rsid w:val="008227DC"/>
    <w:rsid w:val="00831F50"/>
    <w:rsid w:val="008348B9"/>
    <w:rsid w:val="00843363"/>
    <w:rsid w:val="00843B71"/>
    <w:rsid w:val="008617A0"/>
    <w:rsid w:val="0088161F"/>
    <w:rsid w:val="00881CA3"/>
    <w:rsid w:val="00885C6C"/>
    <w:rsid w:val="008A1A4D"/>
    <w:rsid w:val="008B0CEE"/>
    <w:rsid w:val="008B24F6"/>
    <w:rsid w:val="008B47F4"/>
    <w:rsid w:val="008C4E1C"/>
    <w:rsid w:val="008C5C06"/>
    <w:rsid w:val="008D5FC9"/>
    <w:rsid w:val="00923A09"/>
    <w:rsid w:val="009273D4"/>
    <w:rsid w:val="00966AE9"/>
    <w:rsid w:val="0097000D"/>
    <w:rsid w:val="009722E3"/>
    <w:rsid w:val="00972CBE"/>
    <w:rsid w:val="00986B58"/>
    <w:rsid w:val="00991211"/>
    <w:rsid w:val="00991BD3"/>
    <w:rsid w:val="009922AA"/>
    <w:rsid w:val="009A47A4"/>
    <w:rsid w:val="009A4D7A"/>
    <w:rsid w:val="009B5249"/>
    <w:rsid w:val="009E3B19"/>
    <w:rsid w:val="009F231E"/>
    <w:rsid w:val="00A0068D"/>
    <w:rsid w:val="00A0115E"/>
    <w:rsid w:val="00A02B1A"/>
    <w:rsid w:val="00A21255"/>
    <w:rsid w:val="00A25A24"/>
    <w:rsid w:val="00A31E76"/>
    <w:rsid w:val="00A42D91"/>
    <w:rsid w:val="00A5164B"/>
    <w:rsid w:val="00A5302C"/>
    <w:rsid w:val="00A577DA"/>
    <w:rsid w:val="00A61739"/>
    <w:rsid w:val="00A627D8"/>
    <w:rsid w:val="00A66AC3"/>
    <w:rsid w:val="00A757D3"/>
    <w:rsid w:val="00A75959"/>
    <w:rsid w:val="00A975F8"/>
    <w:rsid w:val="00AC1C3C"/>
    <w:rsid w:val="00AC6636"/>
    <w:rsid w:val="00AC77F8"/>
    <w:rsid w:val="00AE3021"/>
    <w:rsid w:val="00AE4DAA"/>
    <w:rsid w:val="00AF3F84"/>
    <w:rsid w:val="00AF64FD"/>
    <w:rsid w:val="00AF6CEA"/>
    <w:rsid w:val="00B008F9"/>
    <w:rsid w:val="00B01288"/>
    <w:rsid w:val="00B064F6"/>
    <w:rsid w:val="00B06C16"/>
    <w:rsid w:val="00B11E21"/>
    <w:rsid w:val="00B16416"/>
    <w:rsid w:val="00B1664B"/>
    <w:rsid w:val="00B300F8"/>
    <w:rsid w:val="00B46A09"/>
    <w:rsid w:val="00B53635"/>
    <w:rsid w:val="00B5766F"/>
    <w:rsid w:val="00B61CB9"/>
    <w:rsid w:val="00B707D8"/>
    <w:rsid w:val="00B802AA"/>
    <w:rsid w:val="00B8316C"/>
    <w:rsid w:val="00B90857"/>
    <w:rsid w:val="00B9119A"/>
    <w:rsid w:val="00BA1C27"/>
    <w:rsid w:val="00BB15C1"/>
    <w:rsid w:val="00BB729D"/>
    <w:rsid w:val="00BC20A4"/>
    <w:rsid w:val="00BC3E25"/>
    <w:rsid w:val="00BD06DC"/>
    <w:rsid w:val="00BE72DE"/>
    <w:rsid w:val="00BF3399"/>
    <w:rsid w:val="00BF5630"/>
    <w:rsid w:val="00C11CA1"/>
    <w:rsid w:val="00C22926"/>
    <w:rsid w:val="00C62CBD"/>
    <w:rsid w:val="00C66C06"/>
    <w:rsid w:val="00C956AE"/>
    <w:rsid w:val="00C960AC"/>
    <w:rsid w:val="00CA1045"/>
    <w:rsid w:val="00CA1C6A"/>
    <w:rsid w:val="00CA3806"/>
    <w:rsid w:val="00CB5DAF"/>
    <w:rsid w:val="00CC0829"/>
    <w:rsid w:val="00CC6CEE"/>
    <w:rsid w:val="00CC768D"/>
    <w:rsid w:val="00CD36B5"/>
    <w:rsid w:val="00CE00E2"/>
    <w:rsid w:val="00CE0706"/>
    <w:rsid w:val="00CE5BAF"/>
    <w:rsid w:val="00CF0288"/>
    <w:rsid w:val="00CF2FE2"/>
    <w:rsid w:val="00CF33B7"/>
    <w:rsid w:val="00D028D6"/>
    <w:rsid w:val="00D02CB0"/>
    <w:rsid w:val="00D05E69"/>
    <w:rsid w:val="00D1184B"/>
    <w:rsid w:val="00D20152"/>
    <w:rsid w:val="00D22A49"/>
    <w:rsid w:val="00D3046E"/>
    <w:rsid w:val="00D378F4"/>
    <w:rsid w:val="00D41843"/>
    <w:rsid w:val="00D423C9"/>
    <w:rsid w:val="00D4355A"/>
    <w:rsid w:val="00D537CE"/>
    <w:rsid w:val="00D7016F"/>
    <w:rsid w:val="00D75992"/>
    <w:rsid w:val="00D94D71"/>
    <w:rsid w:val="00DA0945"/>
    <w:rsid w:val="00DB1633"/>
    <w:rsid w:val="00DC5F58"/>
    <w:rsid w:val="00DC6A15"/>
    <w:rsid w:val="00DD548A"/>
    <w:rsid w:val="00DE413F"/>
    <w:rsid w:val="00DE483A"/>
    <w:rsid w:val="00DE5862"/>
    <w:rsid w:val="00DE6D36"/>
    <w:rsid w:val="00DF2BB7"/>
    <w:rsid w:val="00DF3BC1"/>
    <w:rsid w:val="00E007E3"/>
    <w:rsid w:val="00E1075C"/>
    <w:rsid w:val="00E124FD"/>
    <w:rsid w:val="00E13DAB"/>
    <w:rsid w:val="00E17C0C"/>
    <w:rsid w:val="00E22459"/>
    <w:rsid w:val="00E23746"/>
    <w:rsid w:val="00E24D6E"/>
    <w:rsid w:val="00E3149D"/>
    <w:rsid w:val="00E31E28"/>
    <w:rsid w:val="00E320F8"/>
    <w:rsid w:val="00E700C5"/>
    <w:rsid w:val="00E84875"/>
    <w:rsid w:val="00E86D1D"/>
    <w:rsid w:val="00E96208"/>
    <w:rsid w:val="00EB4528"/>
    <w:rsid w:val="00EB7A36"/>
    <w:rsid w:val="00EC60BD"/>
    <w:rsid w:val="00EE19D7"/>
    <w:rsid w:val="00F011B8"/>
    <w:rsid w:val="00F13EF3"/>
    <w:rsid w:val="00F21D97"/>
    <w:rsid w:val="00F25C06"/>
    <w:rsid w:val="00F27931"/>
    <w:rsid w:val="00F321D7"/>
    <w:rsid w:val="00F374E9"/>
    <w:rsid w:val="00F37FCF"/>
    <w:rsid w:val="00F5120B"/>
    <w:rsid w:val="00F544E6"/>
    <w:rsid w:val="00F60F15"/>
    <w:rsid w:val="00F619D9"/>
    <w:rsid w:val="00F66E46"/>
    <w:rsid w:val="00F703FF"/>
    <w:rsid w:val="00FA1330"/>
    <w:rsid w:val="00FA3B2E"/>
    <w:rsid w:val="00FA5D49"/>
    <w:rsid w:val="00FB0858"/>
    <w:rsid w:val="00FB106D"/>
    <w:rsid w:val="00FB22CD"/>
    <w:rsid w:val="00FB7369"/>
    <w:rsid w:val="00FC2888"/>
    <w:rsid w:val="00FC64EB"/>
    <w:rsid w:val="00FD0242"/>
    <w:rsid w:val="00FD7501"/>
    <w:rsid w:val="00FF6623"/>
    <w:rsid w:val="00FF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ED631-D134-4036-9AE5-DCB486AE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701E05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</w:rPr>
  </w:style>
  <w:style w:type="paragraph" w:styleId="2">
    <w:name w:val="heading 2"/>
    <w:basedOn w:val="a"/>
    <w:next w:val="a"/>
    <w:link w:val="20"/>
    <w:uiPriority w:val="9"/>
    <w:qFormat/>
    <w:rsid w:val="00701E0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E1075C"/>
    <w:pPr>
      <w:spacing w:after="180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2D5"/>
    <w:pPr>
      <w:keepNext/>
      <w:spacing w:before="240" w:after="60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701E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unhideWhenUsed/>
    <w:qFormat/>
    <w:rsid w:val="002A72D5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D02CB0"/>
    <w:pPr>
      <w:ind w:left="720"/>
      <w:contextualSpacing/>
    </w:pPr>
  </w:style>
  <w:style w:type="paragraph" w:styleId="a6">
    <w:name w:val="No Spacing"/>
    <w:aliases w:val="основа"/>
    <w:link w:val="a7"/>
    <w:uiPriority w:val="1"/>
    <w:qFormat/>
    <w:rsid w:val="008C4E1C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aliases w:val="основа Знак"/>
    <w:basedOn w:val="a0"/>
    <w:link w:val="a6"/>
    <w:uiPriority w:val="1"/>
    <w:rsid w:val="008C4E1C"/>
    <w:rPr>
      <w:rFonts w:eastAsiaTheme="minorHAnsi"/>
      <w:lang w:eastAsia="en-US"/>
    </w:rPr>
  </w:style>
  <w:style w:type="paragraph" w:customStyle="1" w:styleId="Style13">
    <w:name w:val="Style13"/>
    <w:basedOn w:val="a"/>
    <w:rsid w:val="008C4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8C4E1C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rsid w:val="008C4E1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rsid w:val="008C4E1C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8C4E1C"/>
    <w:rPr>
      <w:rFonts w:ascii="Segoe UI" w:hAnsi="Segoe UI" w:cs="Segoe UI"/>
      <w:sz w:val="26"/>
      <w:szCs w:val="26"/>
    </w:rPr>
  </w:style>
  <w:style w:type="paragraph" w:customStyle="1" w:styleId="Style3">
    <w:name w:val="Style3"/>
    <w:basedOn w:val="a"/>
    <w:uiPriority w:val="99"/>
    <w:rsid w:val="008C4E1C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8C4E1C"/>
    <w:rPr>
      <w:rFonts w:ascii="Times New Roman" w:hAnsi="Times New Roman" w:cs="Times New Roman"/>
      <w:sz w:val="22"/>
      <w:szCs w:val="22"/>
    </w:rPr>
  </w:style>
  <w:style w:type="character" w:customStyle="1" w:styleId="submenu-table">
    <w:name w:val="submenu-table"/>
    <w:basedOn w:val="a0"/>
    <w:rsid w:val="008C4E1C"/>
  </w:style>
  <w:style w:type="paragraph" w:customStyle="1" w:styleId="Style27">
    <w:name w:val="Style27"/>
    <w:basedOn w:val="a"/>
    <w:rsid w:val="0023676A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3676A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rsid w:val="0023676A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rsid w:val="002367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23676A"/>
    <w:rPr>
      <w:rFonts w:ascii="Segoe UI" w:hAnsi="Segoe UI" w:cs="Segoe UI"/>
      <w:b/>
      <w:bCs/>
      <w:sz w:val="16"/>
      <w:szCs w:val="16"/>
    </w:rPr>
  </w:style>
  <w:style w:type="table" w:styleId="a8">
    <w:name w:val="Table Grid"/>
    <w:basedOn w:val="a1"/>
    <w:rsid w:val="00FA3B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rsid w:val="00FA3B2E"/>
  </w:style>
  <w:style w:type="character" w:customStyle="1" w:styleId="c5">
    <w:name w:val="c5"/>
    <w:rsid w:val="00FA3B2E"/>
  </w:style>
  <w:style w:type="character" w:customStyle="1" w:styleId="10">
    <w:name w:val="Заголовок 1 Знак"/>
    <w:aliases w:val=" Знак Знак"/>
    <w:basedOn w:val="a0"/>
    <w:link w:val="1"/>
    <w:rsid w:val="00701E05"/>
    <w:rPr>
      <w:rFonts w:ascii="Arial" w:eastAsia="Times New Roman" w:hAnsi="Arial" w:cs="Times New Roman"/>
      <w:b/>
      <w:sz w:val="16"/>
      <w:szCs w:val="20"/>
    </w:rPr>
  </w:style>
  <w:style w:type="character" w:customStyle="1" w:styleId="20">
    <w:name w:val="Заголовок 2 Знак"/>
    <w:basedOn w:val="a0"/>
    <w:link w:val="2"/>
    <w:uiPriority w:val="9"/>
    <w:rsid w:val="00701E0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01E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01E05"/>
  </w:style>
  <w:style w:type="paragraph" w:styleId="a9">
    <w:name w:val="Block Text"/>
    <w:basedOn w:val="a"/>
    <w:rsid w:val="00701E05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Plain Text"/>
    <w:basedOn w:val="a"/>
    <w:link w:val="ab"/>
    <w:rsid w:val="00701E0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701E05"/>
    <w:rPr>
      <w:rFonts w:ascii="Courier New" w:eastAsia="Times New Roman" w:hAnsi="Courier New" w:cs="Courier New"/>
      <w:sz w:val="20"/>
      <w:szCs w:val="20"/>
    </w:rPr>
  </w:style>
  <w:style w:type="paragraph" w:customStyle="1" w:styleId="NR">
    <w:name w:val="NR"/>
    <w:basedOn w:val="a"/>
    <w:uiPriority w:val="99"/>
    <w:rsid w:val="00701E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basedOn w:val="a0"/>
    <w:uiPriority w:val="99"/>
    <w:qFormat/>
    <w:rsid w:val="00701E05"/>
    <w:rPr>
      <w:b/>
      <w:bCs/>
    </w:rPr>
  </w:style>
  <w:style w:type="paragraph" w:customStyle="1" w:styleId="12">
    <w:name w:val="Знак1"/>
    <w:basedOn w:val="a"/>
    <w:rsid w:val="00701E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701E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01E05"/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semiHidden/>
    <w:rsid w:val="00701E05"/>
  </w:style>
  <w:style w:type="table" w:styleId="af">
    <w:name w:val="Table Elegant"/>
    <w:basedOn w:val="a1"/>
    <w:rsid w:val="00701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тиль таблицы1"/>
    <w:basedOn w:val="a1"/>
    <w:rsid w:val="00701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styleId="af0">
    <w:name w:val="Emphasis"/>
    <w:basedOn w:val="a0"/>
    <w:qFormat/>
    <w:rsid w:val="00701E05"/>
    <w:rPr>
      <w:i/>
      <w:iCs/>
    </w:rPr>
  </w:style>
  <w:style w:type="numbering" w:customStyle="1" w:styleId="21">
    <w:name w:val="Нет списка2"/>
    <w:next w:val="a2"/>
    <w:semiHidden/>
    <w:rsid w:val="00701E05"/>
  </w:style>
  <w:style w:type="paragraph" w:customStyle="1" w:styleId="Style1">
    <w:name w:val="Style1"/>
    <w:basedOn w:val="a"/>
    <w:rsid w:val="00701E05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701E05"/>
    <w:rPr>
      <w:rFonts w:ascii="Times New Roman" w:hAnsi="Times New Roman" w:cs="Times New Roman"/>
      <w:sz w:val="32"/>
      <w:szCs w:val="32"/>
    </w:rPr>
  </w:style>
  <w:style w:type="character" w:customStyle="1" w:styleId="8">
    <w:name w:val="Основной текст (8)_"/>
    <w:link w:val="80"/>
    <w:uiPriority w:val="99"/>
    <w:rsid w:val="00701E05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01E05"/>
    <w:pPr>
      <w:shd w:val="clear" w:color="auto" w:fill="FFFFFF"/>
      <w:spacing w:before="180" w:after="0" w:line="280" w:lineRule="exact"/>
      <w:jc w:val="both"/>
    </w:pPr>
  </w:style>
  <w:style w:type="character" w:customStyle="1" w:styleId="81">
    <w:name w:val="Основной текст (8) + Курсив"/>
    <w:uiPriority w:val="99"/>
    <w:rsid w:val="00701E05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701E05"/>
    <w:rPr>
      <w:rFonts w:ascii="Times New Roman" w:hAnsi="Times New Roman"/>
      <w:spacing w:val="30"/>
      <w:sz w:val="22"/>
      <w:szCs w:val="22"/>
      <w:shd w:val="clear" w:color="auto" w:fill="FFFFFF"/>
    </w:rPr>
  </w:style>
  <w:style w:type="paragraph" w:customStyle="1" w:styleId="14">
    <w:name w:val="Абзац списка1"/>
    <w:basedOn w:val="a"/>
    <w:qFormat/>
    <w:rsid w:val="00701E0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1">
    <w:name w:val="Нет списка3"/>
    <w:next w:val="a2"/>
    <w:semiHidden/>
    <w:unhideWhenUsed/>
    <w:rsid w:val="00701E05"/>
  </w:style>
  <w:style w:type="numbering" w:customStyle="1" w:styleId="120">
    <w:name w:val="Нет списка12"/>
    <w:next w:val="a2"/>
    <w:semiHidden/>
    <w:rsid w:val="00701E05"/>
  </w:style>
  <w:style w:type="table" w:customStyle="1" w:styleId="15">
    <w:name w:val="Изысканная таблица1"/>
    <w:basedOn w:val="a1"/>
    <w:next w:val="af"/>
    <w:rsid w:val="00701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тиль таблицы11"/>
    <w:basedOn w:val="a1"/>
    <w:rsid w:val="00701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16">
    <w:name w:val="Сетка таблицы1"/>
    <w:basedOn w:val="a1"/>
    <w:next w:val="a8"/>
    <w:uiPriority w:val="59"/>
    <w:rsid w:val="00701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701E05"/>
  </w:style>
  <w:style w:type="character" w:styleId="af1">
    <w:name w:val="Hyperlink"/>
    <w:basedOn w:val="a0"/>
    <w:unhideWhenUsed/>
    <w:rsid w:val="00701E05"/>
    <w:rPr>
      <w:color w:val="0000FF" w:themeColor="hyperlink"/>
      <w:u w:val="single"/>
    </w:rPr>
  </w:style>
  <w:style w:type="paragraph" w:customStyle="1" w:styleId="c12">
    <w:name w:val="c12"/>
    <w:basedOn w:val="a"/>
    <w:rsid w:val="0070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01E05"/>
  </w:style>
  <w:style w:type="paragraph" w:customStyle="1" w:styleId="c36">
    <w:name w:val="c36"/>
    <w:basedOn w:val="a"/>
    <w:rsid w:val="0070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NewRoman8pt0pt">
    <w:name w:val="Основной текст + Times New Roman;8 pt;Интервал 0 pt"/>
    <w:basedOn w:val="a0"/>
    <w:rsid w:val="00701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/>
    </w:rPr>
  </w:style>
  <w:style w:type="character" w:customStyle="1" w:styleId="af2">
    <w:name w:val="Основной текст_"/>
    <w:basedOn w:val="a0"/>
    <w:link w:val="17"/>
    <w:rsid w:val="00701E05"/>
    <w:rPr>
      <w:rFonts w:ascii="Corbel" w:eastAsia="Corbel" w:hAnsi="Corbel" w:cs="Corbel"/>
      <w:sz w:val="91"/>
      <w:szCs w:val="91"/>
      <w:shd w:val="clear" w:color="auto" w:fill="FFFFFF"/>
    </w:rPr>
  </w:style>
  <w:style w:type="paragraph" w:customStyle="1" w:styleId="17">
    <w:name w:val="Основной текст1"/>
    <w:basedOn w:val="a"/>
    <w:link w:val="af2"/>
    <w:rsid w:val="00701E05"/>
    <w:pPr>
      <w:widowControl w:val="0"/>
      <w:shd w:val="clear" w:color="auto" w:fill="FFFFFF"/>
      <w:spacing w:before="1020" w:after="0" w:line="0" w:lineRule="atLeast"/>
      <w:jc w:val="right"/>
    </w:pPr>
    <w:rPr>
      <w:rFonts w:ascii="Corbel" w:eastAsia="Corbel" w:hAnsi="Corbel" w:cs="Corbel"/>
      <w:sz w:val="91"/>
      <w:szCs w:val="91"/>
    </w:rPr>
  </w:style>
  <w:style w:type="character" w:customStyle="1" w:styleId="TimesNewRoman8pt0pt0">
    <w:name w:val="Основной текст + Times New Roman;8 pt;Курсив;Интервал 0 pt"/>
    <w:basedOn w:val="af2"/>
    <w:rsid w:val="00701E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TimesNewRoman8pt0pt1">
    <w:name w:val="Основной текст + Times New Roman;8 pt;Полужирный;Интервал 0 pt"/>
    <w:basedOn w:val="af2"/>
    <w:rsid w:val="00701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Курсив;Интервал 0 pt"/>
    <w:basedOn w:val="af2"/>
    <w:rsid w:val="00701E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0">
    <w:name w:val="Основной текст + 8;5 pt;Интервал 0 pt"/>
    <w:basedOn w:val="af2"/>
    <w:rsid w:val="00701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2">
    <w:name w:val="Колонтитул (3)_"/>
    <w:basedOn w:val="a0"/>
    <w:link w:val="33"/>
    <w:rsid w:val="00701E05"/>
    <w:rPr>
      <w:rFonts w:ascii="Century Gothic" w:eastAsia="Century Gothic" w:hAnsi="Century Gothic" w:cs="Century Gothic"/>
      <w:b/>
      <w:bCs/>
      <w:spacing w:val="14"/>
      <w:sz w:val="23"/>
      <w:szCs w:val="23"/>
      <w:shd w:val="clear" w:color="auto" w:fill="FFFFFF"/>
    </w:rPr>
  </w:style>
  <w:style w:type="paragraph" w:customStyle="1" w:styleId="33">
    <w:name w:val="Колонтитул (3)"/>
    <w:basedOn w:val="a"/>
    <w:link w:val="32"/>
    <w:rsid w:val="00701E05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b/>
      <w:bCs/>
      <w:spacing w:val="14"/>
      <w:sz w:val="23"/>
      <w:szCs w:val="23"/>
    </w:rPr>
  </w:style>
  <w:style w:type="character" w:customStyle="1" w:styleId="Candara85pt">
    <w:name w:val="Основной текст + Candara;8;5 pt"/>
    <w:basedOn w:val="af2"/>
    <w:rsid w:val="00701E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85pt0pt1">
    <w:name w:val="Основной текст + 8;5 pt;Интервал 0 pt1"/>
    <w:basedOn w:val="af2"/>
    <w:rsid w:val="00701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pt">
    <w:name w:val="Основной текст + 8;5 pt;Интервал 1 pt"/>
    <w:basedOn w:val="af2"/>
    <w:rsid w:val="00701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55pt">
    <w:name w:val="Основной текст + Times New Roman;5;5 pt"/>
    <w:basedOn w:val="af2"/>
    <w:rsid w:val="00701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45pt">
    <w:name w:val="Основной текст + 4;5 pt"/>
    <w:basedOn w:val="af2"/>
    <w:rsid w:val="00701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55pt">
    <w:name w:val="Основной текст + 5;5 pt"/>
    <w:basedOn w:val="af2"/>
    <w:rsid w:val="00701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TimesNewRoman75pt0pt">
    <w:name w:val="Основной текст + Times New Roman;7;5 pt;Полужирный;Интервал 0 pt"/>
    <w:basedOn w:val="af2"/>
    <w:rsid w:val="00701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2">
    <w:name w:val="Колонтитул (2)_"/>
    <w:basedOn w:val="a0"/>
    <w:link w:val="23"/>
    <w:rsid w:val="00701E05"/>
    <w:rPr>
      <w:rFonts w:ascii="SimHei" w:eastAsia="SimHei" w:hAnsi="SimHei" w:cs="SimHei"/>
      <w:spacing w:val="8"/>
      <w:shd w:val="clear" w:color="auto" w:fill="FFFFFF"/>
    </w:rPr>
  </w:style>
  <w:style w:type="paragraph" w:customStyle="1" w:styleId="23">
    <w:name w:val="Колонтитул (2)"/>
    <w:basedOn w:val="a"/>
    <w:link w:val="22"/>
    <w:rsid w:val="00701E05"/>
    <w:pPr>
      <w:widowControl w:val="0"/>
      <w:shd w:val="clear" w:color="auto" w:fill="FFFFFF"/>
      <w:spacing w:after="0" w:line="0" w:lineRule="atLeast"/>
    </w:pPr>
    <w:rPr>
      <w:rFonts w:ascii="SimHei" w:eastAsia="SimHei" w:hAnsi="SimHei" w:cs="SimHei"/>
      <w:spacing w:val="8"/>
    </w:rPr>
  </w:style>
  <w:style w:type="paragraph" w:customStyle="1" w:styleId="ParagraphStyle">
    <w:name w:val="Paragraph Style"/>
    <w:rsid w:val="000B2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0B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B2E7D"/>
  </w:style>
  <w:style w:type="paragraph" w:styleId="af5">
    <w:name w:val="footer"/>
    <w:basedOn w:val="a"/>
    <w:link w:val="af6"/>
    <w:uiPriority w:val="99"/>
    <w:unhideWhenUsed/>
    <w:rsid w:val="000B2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B2E7D"/>
  </w:style>
  <w:style w:type="character" w:styleId="af7">
    <w:name w:val="page number"/>
    <w:basedOn w:val="a0"/>
    <w:uiPriority w:val="99"/>
    <w:rsid w:val="00FF6623"/>
    <w:rPr>
      <w:rFonts w:cs="Times New Roman"/>
    </w:rPr>
  </w:style>
  <w:style w:type="paragraph" w:styleId="af8">
    <w:name w:val="Balloon Text"/>
    <w:basedOn w:val="a"/>
    <w:link w:val="af9"/>
    <w:uiPriority w:val="99"/>
    <w:rsid w:val="00FF662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rsid w:val="00FF6623"/>
    <w:rPr>
      <w:rFonts w:ascii="Tahoma" w:eastAsia="Calibri" w:hAnsi="Tahoma" w:cs="Tahoma"/>
      <w:sz w:val="16"/>
      <w:szCs w:val="16"/>
      <w:lang w:eastAsia="en-US"/>
    </w:rPr>
  </w:style>
  <w:style w:type="character" w:customStyle="1" w:styleId="day7">
    <w:name w:val="da y7"/>
    <w:basedOn w:val="a0"/>
    <w:uiPriority w:val="99"/>
    <w:rsid w:val="00FF6623"/>
    <w:rPr>
      <w:rFonts w:cs="Times New Roman"/>
    </w:rPr>
  </w:style>
  <w:style w:type="character" w:customStyle="1" w:styleId="afa">
    <w:name w:val="Основной текст + Курсив"/>
    <w:rsid w:val="00831F50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41">
    <w:name w:val="Основной текст (4) + Не курсив"/>
    <w:rsid w:val="00831F50"/>
    <w:rPr>
      <w:b/>
      <w:bCs/>
      <w:i/>
      <w:iCs/>
      <w:spacing w:val="0"/>
      <w:sz w:val="27"/>
      <w:szCs w:val="27"/>
      <w:lang w:eastAsia="ar-SA" w:bidi="ar-SA"/>
    </w:rPr>
  </w:style>
  <w:style w:type="character" w:customStyle="1" w:styleId="1234">
    <w:name w:val="Заголовок №1 (2)34"/>
    <w:rsid w:val="00831F50"/>
    <w:rPr>
      <w:b/>
      <w:bCs/>
      <w:spacing w:val="0"/>
      <w:sz w:val="27"/>
      <w:szCs w:val="27"/>
      <w:lang w:eastAsia="ar-SA" w:bidi="ar-SA"/>
    </w:rPr>
  </w:style>
  <w:style w:type="character" w:customStyle="1" w:styleId="1233">
    <w:name w:val="Заголовок №1 (2)33"/>
    <w:rsid w:val="00831F50"/>
    <w:rPr>
      <w:b/>
      <w:bCs/>
      <w:spacing w:val="0"/>
      <w:sz w:val="27"/>
      <w:szCs w:val="27"/>
      <w:lang w:eastAsia="ar-SA" w:bidi="ar-SA"/>
    </w:rPr>
  </w:style>
  <w:style w:type="character" w:customStyle="1" w:styleId="1232">
    <w:name w:val="Заголовок №1 (2)32"/>
    <w:rsid w:val="00831F50"/>
    <w:rPr>
      <w:b/>
      <w:bCs/>
      <w:spacing w:val="0"/>
      <w:sz w:val="27"/>
      <w:szCs w:val="27"/>
      <w:lang w:eastAsia="ar-SA" w:bidi="ar-SA"/>
    </w:rPr>
  </w:style>
  <w:style w:type="character" w:customStyle="1" w:styleId="1231">
    <w:name w:val="Заголовок №1 (2)31"/>
    <w:rsid w:val="00831F50"/>
    <w:rPr>
      <w:b/>
      <w:bCs/>
      <w:spacing w:val="0"/>
      <w:sz w:val="27"/>
      <w:szCs w:val="27"/>
      <w:lang w:eastAsia="ar-SA" w:bidi="ar-SA"/>
    </w:rPr>
  </w:style>
  <w:style w:type="character" w:customStyle="1" w:styleId="1230">
    <w:name w:val="Заголовок №1 (2)30"/>
    <w:rsid w:val="00831F50"/>
    <w:rPr>
      <w:b/>
      <w:bCs/>
      <w:spacing w:val="0"/>
      <w:sz w:val="27"/>
      <w:szCs w:val="27"/>
      <w:lang w:eastAsia="ar-SA" w:bidi="ar-SA"/>
    </w:rPr>
  </w:style>
  <w:style w:type="character" w:customStyle="1" w:styleId="1229">
    <w:name w:val="Заголовок №1 (2)29"/>
    <w:rsid w:val="00831F50"/>
    <w:rPr>
      <w:b/>
      <w:bCs/>
      <w:spacing w:val="0"/>
      <w:sz w:val="27"/>
      <w:szCs w:val="27"/>
      <w:lang w:eastAsia="ar-SA" w:bidi="ar-SA"/>
    </w:rPr>
  </w:style>
  <w:style w:type="character" w:customStyle="1" w:styleId="1228">
    <w:name w:val="Заголовок №1 (2)28"/>
    <w:rsid w:val="00831F50"/>
    <w:rPr>
      <w:b/>
      <w:bCs/>
      <w:spacing w:val="0"/>
      <w:sz w:val="27"/>
      <w:szCs w:val="27"/>
      <w:lang w:eastAsia="ar-SA" w:bidi="ar-SA"/>
    </w:rPr>
  </w:style>
  <w:style w:type="character" w:customStyle="1" w:styleId="1227">
    <w:name w:val="Заголовок №1 (2)27"/>
    <w:rsid w:val="00831F50"/>
    <w:rPr>
      <w:b/>
      <w:bCs/>
      <w:spacing w:val="0"/>
      <w:sz w:val="27"/>
      <w:szCs w:val="27"/>
      <w:lang w:eastAsia="ar-SA" w:bidi="ar-SA"/>
    </w:rPr>
  </w:style>
  <w:style w:type="paragraph" w:customStyle="1" w:styleId="410">
    <w:name w:val="Основной текст (4)1"/>
    <w:basedOn w:val="a"/>
    <w:rsid w:val="00831F50"/>
    <w:pPr>
      <w:widowControl w:val="0"/>
      <w:shd w:val="clear" w:color="auto" w:fill="FFFFFF"/>
      <w:suppressAutoHyphens/>
      <w:spacing w:after="0" w:line="480" w:lineRule="exact"/>
      <w:jc w:val="both"/>
    </w:pPr>
    <w:rPr>
      <w:rFonts w:ascii="Times New Roman" w:eastAsia="SimSun" w:hAnsi="Times New Roman" w:cs="Mangal"/>
      <w:i/>
      <w:iCs/>
      <w:kern w:val="1"/>
      <w:sz w:val="27"/>
      <w:szCs w:val="27"/>
      <w:lang w:eastAsia="hi-IN" w:bidi="hi-IN"/>
    </w:rPr>
  </w:style>
  <w:style w:type="paragraph" w:customStyle="1" w:styleId="24">
    <w:name w:val="Основной текст (2)"/>
    <w:basedOn w:val="a"/>
    <w:link w:val="25"/>
    <w:rsid w:val="00831F50"/>
    <w:pPr>
      <w:widowControl w:val="0"/>
      <w:shd w:val="clear" w:color="auto" w:fill="FFFFFF"/>
      <w:suppressAutoHyphens/>
      <w:spacing w:after="0" w:line="211" w:lineRule="exact"/>
      <w:ind w:firstLine="380"/>
      <w:jc w:val="both"/>
    </w:pPr>
    <w:rPr>
      <w:rFonts w:ascii="Times New Roman" w:eastAsia="Calibri" w:hAnsi="Times New Roman" w:cs="Mangal"/>
      <w:i/>
      <w:iCs/>
      <w:kern w:val="1"/>
      <w:lang w:eastAsia="hi-IN" w:bidi="hi-IN"/>
    </w:rPr>
  </w:style>
  <w:style w:type="paragraph" w:customStyle="1" w:styleId="121">
    <w:name w:val="Заголовок №1 (2)1"/>
    <w:basedOn w:val="a"/>
    <w:rsid w:val="00831F50"/>
    <w:pPr>
      <w:widowControl w:val="0"/>
      <w:shd w:val="clear" w:color="auto" w:fill="FFFFFF"/>
      <w:suppressAutoHyphens/>
      <w:spacing w:after="0" w:line="480" w:lineRule="exact"/>
      <w:jc w:val="both"/>
    </w:pPr>
    <w:rPr>
      <w:rFonts w:ascii="Times New Roman" w:eastAsia="Calibri" w:hAnsi="Times New Roman" w:cs="Mangal"/>
      <w:b/>
      <w:bCs/>
      <w:kern w:val="1"/>
      <w:sz w:val="27"/>
      <w:szCs w:val="27"/>
      <w:lang w:eastAsia="hi-IN" w:bidi="hi-IN"/>
    </w:rPr>
  </w:style>
  <w:style w:type="paragraph" w:customStyle="1" w:styleId="ConsPlusNormal">
    <w:name w:val="ConsPlusNormal"/>
    <w:uiPriority w:val="99"/>
    <w:rsid w:val="00BB1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2A72D5"/>
    <w:rPr>
      <w:rFonts w:cs="Times New Roman"/>
      <w:b/>
      <w:bCs/>
      <w:sz w:val="28"/>
      <w:szCs w:val="28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2A72D5"/>
    <w:rPr>
      <w:rFonts w:ascii="Arial" w:eastAsia="Times New Roman" w:hAnsi="Arial" w:cs="Arial"/>
    </w:rPr>
  </w:style>
  <w:style w:type="character" w:styleId="afb">
    <w:name w:val="FollowedHyperlink"/>
    <w:basedOn w:val="a0"/>
    <w:uiPriority w:val="99"/>
    <w:semiHidden/>
    <w:unhideWhenUsed/>
    <w:rsid w:val="002A72D5"/>
    <w:rPr>
      <w:color w:val="800080" w:themeColor="followedHyperlink"/>
      <w:u w:val="single"/>
    </w:rPr>
  </w:style>
  <w:style w:type="paragraph" w:styleId="afc">
    <w:name w:val="footnote text"/>
    <w:aliases w:val="Знак6,F1"/>
    <w:basedOn w:val="a"/>
    <w:link w:val="afd"/>
    <w:unhideWhenUsed/>
    <w:rsid w:val="002A72D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d">
    <w:name w:val="Текст сноски Знак"/>
    <w:aliases w:val="Знак6 Знак,F1 Знак"/>
    <w:basedOn w:val="a0"/>
    <w:link w:val="afc"/>
    <w:rsid w:val="002A72D5"/>
    <w:rPr>
      <w:rFonts w:ascii="Calibri" w:eastAsia="Times New Roman" w:hAnsi="Calibri" w:cs="Times New Roman"/>
      <w:sz w:val="20"/>
      <w:szCs w:val="20"/>
    </w:rPr>
  </w:style>
  <w:style w:type="paragraph" w:styleId="afe">
    <w:name w:val="annotation text"/>
    <w:basedOn w:val="a"/>
    <w:link w:val="aff"/>
    <w:uiPriority w:val="99"/>
    <w:semiHidden/>
    <w:unhideWhenUsed/>
    <w:rsid w:val="002A72D5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A72D5"/>
    <w:rPr>
      <w:rFonts w:ascii="Calibri" w:eastAsia="Times New Roman" w:hAnsi="Calibri" w:cs="Times New Roman"/>
      <w:sz w:val="20"/>
      <w:szCs w:val="20"/>
      <w:lang w:eastAsia="en-US"/>
    </w:rPr>
  </w:style>
  <w:style w:type="paragraph" w:styleId="aff0">
    <w:name w:val="Body Text Indent"/>
    <w:basedOn w:val="a"/>
    <w:link w:val="aff1"/>
    <w:unhideWhenUsed/>
    <w:rsid w:val="002A72D5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aff1">
    <w:name w:val="Основной текст с отступом Знак"/>
    <w:basedOn w:val="a0"/>
    <w:link w:val="aff0"/>
    <w:rsid w:val="002A72D5"/>
    <w:rPr>
      <w:rFonts w:ascii="Calibri" w:eastAsia="Times New Roman" w:hAnsi="Calibri" w:cs="Times New Roman"/>
      <w:sz w:val="24"/>
      <w:szCs w:val="24"/>
    </w:rPr>
  </w:style>
  <w:style w:type="paragraph" w:styleId="aff2">
    <w:name w:val="annotation subject"/>
    <w:basedOn w:val="afe"/>
    <w:next w:val="afe"/>
    <w:link w:val="aff3"/>
    <w:uiPriority w:val="99"/>
    <w:semiHidden/>
    <w:unhideWhenUsed/>
    <w:rsid w:val="002A72D5"/>
    <w:rPr>
      <w:b/>
      <w:bCs/>
    </w:rPr>
  </w:style>
  <w:style w:type="character" w:customStyle="1" w:styleId="aff3">
    <w:name w:val="Тема примечания Знак"/>
    <w:basedOn w:val="aff"/>
    <w:link w:val="aff2"/>
    <w:uiPriority w:val="99"/>
    <w:semiHidden/>
    <w:rsid w:val="002A72D5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Заголовок №1_"/>
    <w:link w:val="19"/>
    <w:locked/>
    <w:rsid w:val="002A72D5"/>
    <w:rPr>
      <w:rFonts w:ascii="Tahoma" w:hAnsi="Tahoma" w:cs="Tahoma"/>
      <w:shd w:val="clear" w:color="auto" w:fill="FFFFFF"/>
    </w:rPr>
  </w:style>
  <w:style w:type="paragraph" w:customStyle="1" w:styleId="19">
    <w:name w:val="Заголовок №1"/>
    <w:basedOn w:val="a"/>
    <w:link w:val="18"/>
    <w:rsid w:val="002A72D5"/>
    <w:pPr>
      <w:shd w:val="clear" w:color="auto" w:fill="FFFFFF"/>
      <w:spacing w:after="360" w:line="240" w:lineRule="atLeast"/>
      <w:outlineLvl w:val="0"/>
    </w:pPr>
    <w:rPr>
      <w:rFonts w:ascii="Tahoma" w:hAnsi="Tahoma" w:cs="Tahoma"/>
    </w:rPr>
  </w:style>
  <w:style w:type="character" w:customStyle="1" w:styleId="34">
    <w:name w:val="Заголовок №3_"/>
    <w:link w:val="35"/>
    <w:locked/>
    <w:rsid w:val="002A72D5"/>
    <w:rPr>
      <w:rFonts w:ascii="Times New Roman" w:hAnsi="Times New Roman" w:cs="Times New Roman"/>
      <w:shd w:val="clear" w:color="auto" w:fill="FFFFFF"/>
    </w:rPr>
  </w:style>
  <w:style w:type="paragraph" w:customStyle="1" w:styleId="35">
    <w:name w:val="Заголовок №3"/>
    <w:basedOn w:val="a"/>
    <w:link w:val="34"/>
    <w:rsid w:val="002A72D5"/>
    <w:pPr>
      <w:shd w:val="clear" w:color="auto" w:fill="FFFFFF"/>
      <w:spacing w:before="360" w:after="120" w:line="240" w:lineRule="atLeast"/>
      <w:jc w:val="center"/>
      <w:outlineLvl w:val="2"/>
    </w:pPr>
    <w:rPr>
      <w:rFonts w:ascii="Times New Roman" w:hAnsi="Times New Roman" w:cs="Times New Roman"/>
    </w:rPr>
  </w:style>
  <w:style w:type="character" w:customStyle="1" w:styleId="6">
    <w:name w:val="Основной текст (6)_"/>
    <w:link w:val="60"/>
    <w:locked/>
    <w:rsid w:val="002A72D5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A72D5"/>
    <w:pPr>
      <w:shd w:val="clear" w:color="auto" w:fill="FFFFFF"/>
      <w:spacing w:after="0" w:line="226" w:lineRule="exact"/>
      <w:ind w:firstLine="280"/>
      <w:jc w:val="both"/>
    </w:pPr>
    <w:rPr>
      <w:rFonts w:ascii="Times New Roman" w:hAnsi="Times New Roman" w:cs="Times New Roman"/>
    </w:rPr>
  </w:style>
  <w:style w:type="character" w:customStyle="1" w:styleId="26">
    <w:name w:val="Заголовок №2_"/>
    <w:link w:val="27"/>
    <w:locked/>
    <w:rsid w:val="002A72D5"/>
    <w:rPr>
      <w:rFonts w:ascii="Times New Roman" w:hAnsi="Times New Roman" w:cs="Times New Roman"/>
      <w:shd w:val="clear" w:color="auto" w:fill="FFFFFF"/>
    </w:rPr>
  </w:style>
  <w:style w:type="paragraph" w:customStyle="1" w:styleId="27">
    <w:name w:val="Заголовок №2"/>
    <w:basedOn w:val="a"/>
    <w:link w:val="26"/>
    <w:rsid w:val="002A72D5"/>
    <w:pPr>
      <w:shd w:val="clear" w:color="auto" w:fill="FFFFFF"/>
      <w:spacing w:before="120" w:after="120" w:line="240" w:lineRule="atLeast"/>
      <w:ind w:firstLine="280"/>
      <w:jc w:val="both"/>
      <w:outlineLvl w:val="1"/>
    </w:pPr>
    <w:rPr>
      <w:rFonts w:ascii="Times New Roman" w:hAnsi="Times New Roman" w:cs="Times New Roman"/>
    </w:rPr>
  </w:style>
  <w:style w:type="character" w:customStyle="1" w:styleId="25">
    <w:name w:val="Основной текст (2)_"/>
    <w:link w:val="24"/>
    <w:locked/>
    <w:rsid w:val="002A72D5"/>
    <w:rPr>
      <w:rFonts w:ascii="Times New Roman" w:eastAsia="Calibri" w:hAnsi="Times New Roman" w:cs="Mangal"/>
      <w:i/>
      <w:iCs/>
      <w:kern w:val="1"/>
      <w:shd w:val="clear" w:color="auto" w:fill="FFFFFF"/>
      <w:lang w:eastAsia="hi-IN" w:bidi="hi-IN"/>
    </w:rPr>
  </w:style>
  <w:style w:type="paragraph" w:customStyle="1" w:styleId="28">
    <w:name w:val="Основной текст2"/>
    <w:basedOn w:val="a"/>
    <w:rsid w:val="002A72D5"/>
    <w:pPr>
      <w:shd w:val="clear" w:color="auto" w:fill="FFFFFF"/>
      <w:spacing w:before="60" w:after="60" w:line="230" w:lineRule="exact"/>
      <w:ind w:hanging="440"/>
    </w:pPr>
    <w:rPr>
      <w:rFonts w:ascii="Calibri" w:eastAsia="Times New Roman" w:hAnsi="Calibri" w:cs="Times New Roman"/>
      <w:sz w:val="21"/>
      <w:szCs w:val="21"/>
      <w:lang w:val="en-US"/>
    </w:rPr>
  </w:style>
  <w:style w:type="paragraph" w:customStyle="1" w:styleId="112">
    <w:name w:val="Знак11"/>
    <w:basedOn w:val="a"/>
    <w:rsid w:val="002A72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A72D5"/>
    <w:pPr>
      <w:spacing w:after="0" w:line="240" w:lineRule="auto"/>
      <w:ind w:left="720" w:firstLine="700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c28">
    <w:name w:val="c28"/>
    <w:basedOn w:val="a"/>
    <w:uiPriority w:val="99"/>
    <w:rsid w:val="002A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annotation reference"/>
    <w:basedOn w:val="a0"/>
    <w:uiPriority w:val="99"/>
    <w:semiHidden/>
    <w:unhideWhenUsed/>
    <w:rsid w:val="002A72D5"/>
    <w:rPr>
      <w:rFonts w:ascii="Times New Roman" w:hAnsi="Times New Roman" w:cs="Times New Roman" w:hint="default"/>
      <w:sz w:val="16"/>
      <w:szCs w:val="16"/>
    </w:rPr>
  </w:style>
  <w:style w:type="character" w:customStyle="1" w:styleId="aff5">
    <w:name w:val="Основной текст + Полужирный"/>
    <w:rsid w:val="002A72D5"/>
    <w:rPr>
      <w:rFonts w:ascii="Times New Roman" w:hAnsi="Times New Roman" w:cs="Times New Roman" w:hint="default"/>
      <w:b/>
      <w:bCs w:val="0"/>
      <w:sz w:val="22"/>
      <w:shd w:val="clear" w:color="auto" w:fill="FFFFFF"/>
    </w:rPr>
  </w:style>
  <w:style w:type="character" w:customStyle="1" w:styleId="1a">
    <w:name w:val="Основной текст + Курсив1"/>
    <w:aliases w:val="Интервал 0 pt"/>
    <w:rsid w:val="002A72D5"/>
    <w:rPr>
      <w:rFonts w:ascii="MS Reference Sans Serif" w:hAnsi="MS Reference Sans Serif" w:hint="default"/>
      <w:i/>
      <w:iCs w:val="0"/>
      <w:spacing w:val="10"/>
      <w:sz w:val="15"/>
    </w:rPr>
  </w:style>
  <w:style w:type="character" w:customStyle="1" w:styleId="-1pt">
    <w:name w:val="Основной текст + Интервал -1 pt"/>
    <w:rsid w:val="002A72D5"/>
    <w:rPr>
      <w:rFonts w:ascii="Times New Roman" w:hAnsi="Times New Roman" w:cs="Times New Roman" w:hint="default"/>
      <w:spacing w:val="-20"/>
      <w:sz w:val="22"/>
      <w:shd w:val="clear" w:color="auto" w:fill="FFFFFF"/>
      <w:lang w:val="en-US"/>
    </w:rPr>
  </w:style>
  <w:style w:type="character" w:customStyle="1" w:styleId="10pt">
    <w:name w:val="Основной текст + 10 pt"/>
    <w:rsid w:val="002A72D5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91">
    <w:name w:val="Основной текст + 9"/>
    <w:aliases w:val="5 pt"/>
    <w:rsid w:val="002A72D5"/>
    <w:rPr>
      <w:rFonts w:ascii="Times New Roman" w:hAnsi="Times New Roman" w:cs="Times New Roman" w:hint="default"/>
      <w:sz w:val="19"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A72D5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2A72D5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FontStyle26">
    <w:name w:val="Font Style26"/>
    <w:rsid w:val="002A72D5"/>
    <w:rPr>
      <w:rFonts w:ascii="Times New Roman" w:hAnsi="Times New Roman" w:cs="Times New Roman" w:hint="default"/>
      <w:i/>
      <w:iCs w:val="0"/>
      <w:sz w:val="24"/>
    </w:rPr>
  </w:style>
  <w:style w:type="character" w:customStyle="1" w:styleId="apple-converted-space">
    <w:name w:val="apple-converted-space"/>
    <w:basedOn w:val="a0"/>
    <w:rsid w:val="002A72D5"/>
    <w:rPr>
      <w:rFonts w:ascii="Times New Roman" w:hAnsi="Times New Roman" w:cs="Times New Roman" w:hint="default"/>
    </w:rPr>
  </w:style>
  <w:style w:type="character" w:customStyle="1" w:styleId="c3">
    <w:name w:val="c3"/>
    <w:basedOn w:val="a0"/>
    <w:rsid w:val="0021184A"/>
  </w:style>
  <w:style w:type="paragraph" w:styleId="29">
    <w:name w:val="Body Text Indent 2"/>
    <w:basedOn w:val="a"/>
    <w:link w:val="2a"/>
    <w:uiPriority w:val="99"/>
    <w:unhideWhenUsed/>
    <w:rsid w:val="007F778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с отступом 2 Знак"/>
    <w:basedOn w:val="a0"/>
    <w:link w:val="29"/>
    <w:uiPriority w:val="99"/>
    <w:rsid w:val="007F778A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Title"/>
    <w:basedOn w:val="a"/>
    <w:link w:val="aff7"/>
    <w:qFormat/>
    <w:rsid w:val="007F77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7">
    <w:name w:val="Название Знак"/>
    <w:basedOn w:val="a0"/>
    <w:link w:val="aff6"/>
    <w:rsid w:val="007F778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1075C"/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b">
    <w:name w:val="Абзац списка2"/>
    <w:basedOn w:val="a"/>
    <w:rsid w:val="00E1075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b">
    <w:name w:val="Без интервала1"/>
    <w:rsid w:val="00E1075C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E107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261">
    <w:name w:val="Style261"/>
    <w:basedOn w:val="a"/>
    <w:rsid w:val="00E107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395">
    <w:name w:val="Font Style395"/>
    <w:basedOn w:val="a0"/>
    <w:rsid w:val="00E1075C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aff8">
    <w:name w:val="Стиль"/>
    <w:rsid w:val="00FA1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f9">
    <w:name w:val="footnote reference"/>
    <w:basedOn w:val="a0"/>
    <w:rsid w:val="009A47A4"/>
  </w:style>
  <w:style w:type="paragraph" w:customStyle="1" w:styleId="1c">
    <w:name w:val="Обычный1"/>
    <w:rsid w:val="009A47A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a">
    <w:name w:val="Новый"/>
    <w:basedOn w:val="a"/>
    <w:rsid w:val="009A47A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customStyle="1" w:styleId="Abstract">
    <w:name w:val="Abstract"/>
    <w:basedOn w:val="a"/>
    <w:link w:val="Abstract0"/>
    <w:rsid w:val="009A47A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bstract0">
    <w:name w:val="Abstract Знак"/>
    <w:basedOn w:val="a0"/>
    <w:link w:val="Abstract"/>
    <w:rsid w:val="009A47A4"/>
    <w:rPr>
      <w:rFonts w:ascii="Times New Roman" w:eastAsia="@Arial Unicode MS" w:hAnsi="Times New Roman" w:cs="Times New Roman"/>
      <w:sz w:val="28"/>
      <w:szCs w:val="28"/>
    </w:rPr>
  </w:style>
  <w:style w:type="paragraph" w:customStyle="1" w:styleId="affb">
    <w:name w:val="А_основной"/>
    <w:basedOn w:val="a"/>
    <w:link w:val="affc"/>
    <w:qFormat/>
    <w:rsid w:val="009A47A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c">
    <w:name w:val="А_основной Знак"/>
    <w:basedOn w:val="a0"/>
    <w:link w:val="affb"/>
    <w:rsid w:val="009A47A4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z-">
    <w:name w:val="z-Начало формы Знак"/>
    <w:basedOn w:val="a0"/>
    <w:link w:val="z-0"/>
    <w:uiPriority w:val="99"/>
    <w:semiHidden/>
    <w:rsid w:val="009A47A4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9A47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9A47A4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9A47A4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9A47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9A47A4"/>
    <w:rPr>
      <w:rFonts w:ascii="Arial" w:hAnsi="Arial" w:cs="Arial"/>
      <w:vanish/>
      <w:sz w:val="16"/>
      <w:szCs w:val="16"/>
    </w:rPr>
  </w:style>
  <w:style w:type="character" w:customStyle="1" w:styleId="9pt12">
    <w:name w:val="Основной текст + 9 pt12"/>
    <w:aliases w:val="Курсив"/>
    <w:basedOn w:val="a0"/>
    <w:uiPriority w:val="99"/>
    <w:rsid w:val="009A47A4"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51">
    <w:name w:val="Основной текст (5)_"/>
    <w:basedOn w:val="a0"/>
    <w:link w:val="52"/>
    <w:locked/>
    <w:rsid w:val="009A47A4"/>
    <w:rPr>
      <w:rFonts w:ascii="Times New Roman" w:eastAsia="Times New Roman" w:hAnsi="Times New Roman"/>
    </w:rPr>
  </w:style>
  <w:style w:type="paragraph" w:customStyle="1" w:styleId="52">
    <w:name w:val="Основной текст (5)"/>
    <w:basedOn w:val="a"/>
    <w:link w:val="51"/>
    <w:rsid w:val="009A47A4"/>
    <w:pPr>
      <w:spacing w:after="0" w:line="0" w:lineRule="atLeast"/>
      <w:ind w:hanging="400"/>
    </w:pPr>
    <w:rPr>
      <w:rFonts w:ascii="Times New Roman" w:eastAsia="Times New Roman" w:hAnsi="Times New Roman"/>
    </w:rPr>
  </w:style>
  <w:style w:type="character" w:customStyle="1" w:styleId="122">
    <w:name w:val="Основной текст (12)_"/>
    <w:basedOn w:val="a0"/>
    <w:link w:val="123"/>
    <w:locked/>
    <w:rsid w:val="009A47A4"/>
    <w:rPr>
      <w:rFonts w:ascii="Times New Roman" w:eastAsia="Times New Roman" w:hAnsi="Times New Roman"/>
    </w:rPr>
  </w:style>
  <w:style w:type="paragraph" w:customStyle="1" w:styleId="123">
    <w:name w:val="Основной текст (12)"/>
    <w:basedOn w:val="a"/>
    <w:link w:val="122"/>
    <w:rsid w:val="009A47A4"/>
    <w:pPr>
      <w:spacing w:before="60" w:after="60" w:line="0" w:lineRule="atLeast"/>
      <w:jc w:val="both"/>
    </w:pPr>
    <w:rPr>
      <w:rFonts w:ascii="Times New Roman" w:eastAsia="Times New Roman" w:hAnsi="Times New Roman"/>
    </w:rPr>
  </w:style>
  <w:style w:type="character" w:customStyle="1" w:styleId="apple-style-span">
    <w:name w:val="apple-style-span"/>
    <w:basedOn w:val="a0"/>
    <w:rsid w:val="009A47A4"/>
  </w:style>
  <w:style w:type="character" w:customStyle="1" w:styleId="9pt">
    <w:name w:val="Основной текст + 9 pt"/>
    <w:basedOn w:val="a0"/>
    <w:uiPriority w:val="99"/>
    <w:rsid w:val="009A47A4"/>
    <w:rPr>
      <w:rFonts w:ascii="Bookman Old Style" w:hAnsi="Bookman Old Style" w:cs="Bookman Old Style"/>
      <w:spacing w:val="0"/>
      <w:sz w:val="18"/>
      <w:szCs w:val="18"/>
    </w:rPr>
  </w:style>
  <w:style w:type="paragraph" w:styleId="affd">
    <w:name w:val="Subtitle"/>
    <w:basedOn w:val="a"/>
    <w:next w:val="a"/>
    <w:link w:val="affe"/>
    <w:uiPriority w:val="11"/>
    <w:qFormat/>
    <w:rsid w:val="009A47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e">
    <w:name w:val="Подзаголовок Знак"/>
    <w:basedOn w:val="a0"/>
    <w:link w:val="affd"/>
    <w:uiPriority w:val="11"/>
    <w:rsid w:val="009A47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f">
    <w:name w:val="Intense Quote"/>
    <w:basedOn w:val="a"/>
    <w:next w:val="a"/>
    <w:link w:val="afff0"/>
    <w:uiPriority w:val="30"/>
    <w:qFormat/>
    <w:rsid w:val="009A47A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Arial" w:eastAsia="Times New Roman" w:hAnsi="Arial" w:cs="Arial"/>
      <w:b/>
      <w:bCs/>
      <w:i/>
      <w:iCs/>
      <w:color w:val="4F81BD" w:themeColor="accent1"/>
      <w:kern w:val="28"/>
      <w:sz w:val="18"/>
      <w:szCs w:val="18"/>
    </w:rPr>
  </w:style>
  <w:style w:type="character" w:customStyle="1" w:styleId="afff0">
    <w:name w:val="Выделенная цитата Знак"/>
    <w:basedOn w:val="a0"/>
    <w:link w:val="afff"/>
    <w:uiPriority w:val="30"/>
    <w:rsid w:val="009A47A4"/>
    <w:rPr>
      <w:rFonts w:ascii="Arial" w:eastAsia="Times New Roman" w:hAnsi="Arial" w:cs="Arial"/>
      <w:b/>
      <w:bCs/>
      <w:i/>
      <w:iCs/>
      <w:color w:val="4F81BD" w:themeColor="accent1"/>
      <w:kern w:val="28"/>
      <w:sz w:val="18"/>
      <w:szCs w:val="18"/>
    </w:rPr>
  </w:style>
  <w:style w:type="character" w:customStyle="1" w:styleId="bookproperty">
    <w:name w:val="book_property"/>
    <w:basedOn w:val="a0"/>
    <w:rsid w:val="009A47A4"/>
  </w:style>
  <w:style w:type="paragraph" w:customStyle="1" w:styleId="c1">
    <w:name w:val="c1"/>
    <w:basedOn w:val="a"/>
    <w:rsid w:val="009A47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1z0">
    <w:name w:val="WW8Num21z0"/>
    <w:rsid w:val="009A47A4"/>
    <w:rPr>
      <w:rFonts w:ascii="Symbol" w:hAnsi="Symbol" w:cs="Symbol" w:hint="default"/>
    </w:rPr>
  </w:style>
  <w:style w:type="character" w:customStyle="1" w:styleId="WW8Num15z3">
    <w:name w:val="WW8Num15z3"/>
    <w:rsid w:val="009A47A4"/>
    <w:rPr>
      <w:rFonts w:ascii="Symbol" w:hAnsi="Symbol" w:cs="Symbol" w:hint="default"/>
    </w:rPr>
  </w:style>
  <w:style w:type="table" w:customStyle="1" w:styleId="113">
    <w:name w:val="Сетка таблицы11"/>
    <w:basedOn w:val="a1"/>
    <w:next w:val="a8"/>
    <w:uiPriority w:val="59"/>
    <w:rsid w:val="009A47A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1">
    <w:name w:val="caption"/>
    <w:basedOn w:val="a"/>
    <w:next w:val="a"/>
    <w:uiPriority w:val="99"/>
    <w:semiHidden/>
    <w:unhideWhenUsed/>
    <w:qFormat/>
    <w:rsid w:val="009A47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2">
    <w:name w:val="FR2"/>
    <w:rsid w:val="009A47A4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fff2">
    <w:name w:val="Placeholder Text"/>
    <w:basedOn w:val="a0"/>
    <w:uiPriority w:val="99"/>
    <w:semiHidden/>
    <w:rsid w:val="009A47A4"/>
    <w:rPr>
      <w:color w:val="808080"/>
    </w:rPr>
  </w:style>
  <w:style w:type="character" w:customStyle="1" w:styleId="Bodytext2Bold">
    <w:name w:val="Body text (2) + Bold"/>
    <w:basedOn w:val="a0"/>
    <w:rsid w:val="00107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"/>
    <w:basedOn w:val="a0"/>
    <w:rsid w:val="0010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BoldItalic">
    <w:name w:val="Body text (2) + Bold;Italic"/>
    <w:basedOn w:val="a0"/>
    <w:rsid w:val="00107A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85ptBold">
    <w:name w:val="Body text (2) + 8;5 pt;Bold"/>
    <w:basedOn w:val="a0"/>
    <w:rsid w:val="00107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9ptItalic">
    <w:name w:val="Body text (2) + 9 pt;Italic"/>
    <w:basedOn w:val="a0"/>
    <w:rsid w:val="00107A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107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a0"/>
    <w:link w:val="Headerorfooter0"/>
    <w:rsid w:val="00107A25"/>
    <w:rPr>
      <w:rFonts w:ascii="Arial" w:eastAsia="Arial" w:hAnsi="Arial" w:cs="Arial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107A2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</w:rPr>
  </w:style>
  <w:style w:type="character" w:customStyle="1" w:styleId="Bodytext2BoldSpacing0pt">
    <w:name w:val="Body text (2) + Bold;Spacing 0 pt"/>
    <w:basedOn w:val="a0"/>
    <w:rsid w:val="00107A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ontStyle12">
    <w:name w:val="Font Style12"/>
    <w:basedOn w:val="a0"/>
    <w:rsid w:val="00107A25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3">
    <w:name w:val="Font Style13"/>
    <w:basedOn w:val="a0"/>
    <w:rsid w:val="00107A25"/>
    <w:rPr>
      <w:rFonts w:ascii="Arial" w:hAnsi="Arial" w:cs="Arial" w:hint="default"/>
      <w:sz w:val="20"/>
      <w:szCs w:val="20"/>
    </w:rPr>
  </w:style>
  <w:style w:type="character" w:customStyle="1" w:styleId="FontStyle14">
    <w:name w:val="Font Style14"/>
    <w:basedOn w:val="a0"/>
    <w:rsid w:val="00107A25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a"/>
    <w:rsid w:val="00107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qFormat/>
    <w:rsid w:val="00F66E46"/>
  </w:style>
  <w:style w:type="paragraph" w:customStyle="1" w:styleId="TableParagraph">
    <w:name w:val="Table Paragraph"/>
    <w:basedOn w:val="a"/>
    <w:uiPriority w:val="1"/>
    <w:qFormat/>
    <w:rsid w:val="00F703FF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Word1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19E0D-B39A-4CA5-8ACC-C52CFF05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3959</Words>
  <Characters>22570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Янковская</dc:creator>
  <cp:lastModifiedBy>user</cp:lastModifiedBy>
  <cp:revision>5</cp:revision>
  <dcterms:created xsi:type="dcterms:W3CDTF">2024-08-14T06:52:00Z</dcterms:created>
  <dcterms:modified xsi:type="dcterms:W3CDTF">2024-11-27T23:37:00Z</dcterms:modified>
</cp:coreProperties>
</file>